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1C865" w14:textId="77777777" w:rsidR="00E63425" w:rsidRPr="00E63425" w:rsidRDefault="00E63425" w:rsidP="00E63425">
      <w:pPr>
        <w:spacing w:line="360" w:lineRule="auto"/>
        <w:contextualSpacing/>
        <w:jc w:val="center"/>
        <w:rPr>
          <w:bCs/>
          <w:lang w:val="ru-RU"/>
        </w:rPr>
      </w:pPr>
      <w:r w:rsidRPr="00E634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МИНИСТЕРСТВО  ПРОСВЕЩЕНИЯ РОССИЙСКОЙ ФЕДЕРАЦИИ                                                                         Министерство образования и науки Республики Бурятия                                                                     Муниципальное образование «Иволгинский район»                                                                            Муниципальное автономное общеобразовательное учреждение                                                        Сотниковская средняя общеобразовательная </w:t>
      </w:r>
    </w:p>
    <w:p w14:paraId="1EBC0FB1" w14:textId="77777777" w:rsidR="00D45E30" w:rsidRDefault="00D45E30" w:rsidP="00E1429E">
      <w:pPr>
        <w:tabs>
          <w:tab w:val="left" w:pos="1668"/>
        </w:tabs>
        <w:autoSpaceDE w:val="0"/>
        <w:autoSpaceDN w:val="0"/>
        <w:spacing w:after="0" w:line="262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FB2C727" w14:textId="77777777" w:rsidR="00D45E30" w:rsidRDefault="00D45E30" w:rsidP="00E1429E">
      <w:pPr>
        <w:tabs>
          <w:tab w:val="left" w:pos="1668"/>
        </w:tabs>
        <w:autoSpaceDE w:val="0"/>
        <w:autoSpaceDN w:val="0"/>
        <w:spacing w:after="0" w:line="262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88EF270" w14:textId="77777777" w:rsidR="00D45E30" w:rsidRDefault="00D45E30" w:rsidP="00E1429E">
      <w:pPr>
        <w:tabs>
          <w:tab w:val="left" w:pos="1668"/>
        </w:tabs>
        <w:autoSpaceDE w:val="0"/>
        <w:autoSpaceDN w:val="0"/>
        <w:spacing w:after="0" w:line="262" w:lineRule="auto"/>
        <w:ind w:left="39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31365FD" w14:textId="77777777" w:rsidR="00E63425" w:rsidRPr="00233CF6" w:rsidRDefault="00E63425" w:rsidP="00E63425">
      <w:pPr>
        <w:spacing w:line="360" w:lineRule="auto"/>
        <w:contextualSpacing/>
        <w:jc w:val="center"/>
      </w:pPr>
    </w:p>
    <w:p w14:paraId="0A3C65D8" w14:textId="77777777" w:rsidR="00E63425" w:rsidRPr="00E63425" w:rsidRDefault="00E63425" w:rsidP="00E63425">
      <w:pPr>
        <w:tabs>
          <w:tab w:val="left" w:pos="32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634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Рассмотрено:                                  Согласовано:                                  Утверждено:    </w:t>
      </w:r>
    </w:p>
    <w:p w14:paraId="4A1BB528" w14:textId="77777777" w:rsidR="00E63425" w:rsidRPr="00E63425" w:rsidRDefault="00E63425" w:rsidP="00E63425">
      <w:pPr>
        <w:tabs>
          <w:tab w:val="left" w:pos="32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634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Руководитель МО                          Зам. директора по УВР                 Директор школы   _________Орлова Н.А..                ________Иванова М.П.                 ________Доржиев М.Ю. </w:t>
      </w:r>
    </w:p>
    <w:p w14:paraId="2401A762" w14:textId="77777777" w:rsidR="00E63425" w:rsidRPr="00E63425" w:rsidRDefault="00E63425" w:rsidP="00E63425">
      <w:pPr>
        <w:tabs>
          <w:tab w:val="left" w:pos="32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63425">
        <w:rPr>
          <w:rFonts w:ascii="Times New Roman" w:eastAsia="Times New Roman" w:hAnsi="Times New Roman"/>
          <w:sz w:val="24"/>
          <w:szCs w:val="24"/>
          <w:lang w:val="ru-RU" w:eastAsia="ru-RU"/>
        </w:rPr>
        <w:t>Протокол №___                               «31» августа 2023 г.                     Приказ № 27</w:t>
      </w:r>
      <w:r w:rsidRPr="00E63425">
        <w:rPr>
          <w:lang w:val="ru-RU"/>
        </w:rPr>
        <w:t>0</w:t>
      </w:r>
      <w:r w:rsidRPr="00E634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</w:t>
      </w:r>
    </w:p>
    <w:p w14:paraId="6E7F2AFF" w14:textId="77777777" w:rsidR="00E63425" w:rsidRPr="00E63425" w:rsidRDefault="00E63425" w:rsidP="00E63425">
      <w:pPr>
        <w:tabs>
          <w:tab w:val="left" w:pos="328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63425">
        <w:rPr>
          <w:rFonts w:ascii="Times New Roman" w:eastAsia="Times New Roman" w:hAnsi="Times New Roman"/>
          <w:sz w:val="24"/>
          <w:szCs w:val="24"/>
          <w:lang w:val="ru-RU" w:eastAsia="ru-RU"/>
        </w:rPr>
        <w:t>от «29» августа 2023 г.                                                                           от «0</w:t>
      </w:r>
      <w:r w:rsidRPr="00E63425">
        <w:rPr>
          <w:lang w:val="ru-RU"/>
        </w:rPr>
        <w:t>6</w:t>
      </w:r>
      <w:r w:rsidRPr="00E63425">
        <w:rPr>
          <w:rFonts w:ascii="Times New Roman" w:eastAsia="Times New Roman" w:hAnsi="Times New Roman"/>
          <w:sz w:val="24"/>
          <w:szCs w:val="24"/>
          <w:lang w:val="ru-RU" w:eastAsia="ru-RU"/>
        </w:rPr>
        <w:t>» сентября 2023 г.</w:t>
      </w:r>
    </w:p>
    <w:p w14:paraId="0042608A" w14:textId="77777777" w:rsidR="00493331" w:rsidRPr="00E63425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ru-RU"/>
        </w:rPr>
        <w:t>от "" г.</w:t>
      </w:r>
    </w:p>
    <w:p w14:paraId="0D7E34CD" w14:textId="77777777" w:rsidR="00D45E30" w:rsidRPr="00E63425" w:rsidRDefault="00D45E30" w:rsidP="00E1429E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DBC4576" w14:textId="18A7488E" w:rsidR="00D45E30" w:rsidRDefault="00D45E30" w:rsidP="00E1429E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4973917" w14:textId="18760877" w:rsidR="00E63425" w:rsidRDefault="00E63425" w:rsidP="00E1429E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F804C" w14:textId="77777777" w:rsidR="00E63425" w:rsidRPr="00E63425" w:rsidRDefault="00E63425" w:rsidP="00E1429E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C18F6B" w14:textId="77777777" w:rsidR="00D45E30" w:rsidRPr="00E63425" w:rsidRDefault="00D45E30" w:rsidP="00E1429E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EA80031" w14:textId="77777777" w:rsidR="00D45E30" w:rsidRPr="00E63425" w:rsidRDefault="00D45E30" w:rsidP="00E1429E">
      <w:pPr>
        <w:autoSpaceDE w:val="0"/>
        <w:autoSpaceDN w:val="0"/>
        <w:spacing w:after="0" w:line="262" w:lineRule="auto"/>
        <w:ind w:left="3744" w:right="36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5963D3" w14:textId="77777777" w:rsidR="00E63425" w:rsidRPr="00E63425" w:rsidRDefault="00E63425" w:rsidP="00E63425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634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РАБОЧАЯ ПРОГРАММА</w:t>
      </w:r>
    </w:p>
    <w:p w14:paraId="0B573D5E" w14:textId="77777777" w:rsidR="00E63425" w:rsidRPr="00E63425" w:rsidRDefault="00E63425" w:rsidP="00E63425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634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учебного предмета «Русский язык»</w:t>
      </w:r>
    </w:p>
    <w:p w14:paraId="2CD9FCF7" w14:textId="33CA29EB" w:rsidR="00E63425" w:rsidRPr="00E63425" w:rsidRDefault="00E63425" w:rsidP="00E63425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634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 «в</w:t>
      </w:r>
      <w:r w:rsidRPr="00E634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» класса</w:t>
      </w:r>
    </w:p>
    <w:p w14:paraId="41CA63F3" w14:textId="77777777" w:rsidR="00E63425" w:rsidRPr="00E63425" w:rsidRDefault="00E63425" w:rsidP="00E63425">
      <w:pPr>
        <w:tabs>
          <w:tab w:val="left" w:pos="3285"/>
        </w:tabs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634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учителя начальных классов</w:t>
      </w:r>
    </w:p>
    <w:p w14:paraId="43320ECD" w14:textId="315B5A63" w:rsidR="00CF277F" w:rsidRP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E6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Галсановой</w:t>
      </w:r>
      <w:proofErr w:type="spellEnd"/>
      <w:r w:rsidRPr="00E6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Надежды Александровны</w:t>
      </w:r>
      <w:r w:rsidR="00DD1375" w:rsidRPr="00E634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</w:t>
      </w:r>
    </w:p>
    <w:p w14:paraId="726EA576" w14:textId="77777777" w:rsidR="00D45E30" w:rsidRDefault="00D45E30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9CE9BA7" w14:textId="77777777" w:rsidR="00D45E30" w:rsidRDefault="00D45E30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6360BD8" w14:textId="77777777" w:rsidR="00D45E30" w:rsidRDefault="00D45E30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2711D76" w14:textId="77777777" w:rsidR="00D45E30" w:rsidRDefault="00D45E30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883EFFD" w14:textId="47041128" w:rsidR="00D45E30" w:rsidRDefault="00D45E30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213108A" w14:textId="306E2BEA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D97892E" w14:textId="097653AD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B74BC89" w14:textId="68719F72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9FEC3C9" w14:textId="6DA9DB05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8444953" w14:textId="5EBDCE64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2A3B8FB" w14:textId="4DFC492D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29034F0" w14:textId="514BC31D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28906E6" w14:textId="3DDA9DD1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63ED2E6" w14:textId="77777777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58AB540" w14:textId="05581851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FA99A85" w14:textId="4899918B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4FCEAE5D" w14:textId="77777777" w:rsidR="00E63425" w:rsidRDefault="00E63425" w:rsidP="00E63425">
      <w:pPr>
        <w:tabs>
          <w:tab w:val="left" w:pos="4110"/>
        </w:tabs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Сотниково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2023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год</w:t>
      </w:r>
      <w:proofErr w:type="spellEnd"/>
    </w:p>
    <w:p w14:paraId="4671684C" w14:textId="77777777" w:rsidR="00E63425" w:rsidRDefault="00E63425" w:rsidP="00E1429E">
      <w:pPr>
        <w:autoSpaceDE w:val="0"/>
        <w:autoSpaceDN w:val="0"/>
        <w:spacing w:after="0" w:line="262" w:lineRule="auto"/>
        <w:ind w:right="259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68D53B3" w14:textId="77777777" w:rsidR="003A6BFC" w:rsidRPr="00E1429E" w:rsidRDefault="003A6BFC" w:rsidP="00E1429E">
      <w:pPr>
        <w:autoSpaceDE w:val="0"/>
        <w:autoSpaceDN w:val="0"/>
        <w:spacing w:after="0" w:line="262" w:lineRule="auto"/>
        <w:ind w:right="25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3A6BFC" w:rsidRPr="00E1429E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</w:p>
    <w:p w14:paraId="46D0C122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18E1DA7" w14:textId="249592C2" w:rsidR="00493331" w:rsidRDefault="00D01D50" w:rsidP="00E63425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92BE2D6" w14:textId="77777777" w:rsidR="00E63425" w:rsidRPr="00E1429E" w:rsidRDefault="00E63425" w:rsidP="00E63425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4146383" w14:textId="77777777" w:rsidR="00493331" w:rsidRPr="00E63425" w:rsidRDefault="00D01D50" w:rsidP="00E63425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2D3A7C3F" w14:textId="77777777" w:rsidR="00493331" w:rsidRPr="00E63425" w:rsidRDefault="00D01D50" w:rsidP="00E63425">
      <w:pPr>
        <w:autoSpaceDE w:val="0"/>
        <w:autoSpaceDN w:val="0"/>
        <w:spacing w:after="0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начальной школе изучение математики имеет особое значение в развитии младшего школьника.</w:t>
      </w:r>
    </w:p>
    <w:p w14:paraId="37BD46B1" w14:textId="77777777" w:rsidR="00493331" w:rsidRPr="00E63425" w:rsidRDefault="00D01D50" w:rsidP="00E63425">
      <w:pPr>
        <w:autoSpaceDE w:val="0"/>
        <w:autoSpaceDN w:val="0"/>
        <w:spacing w:after="0"/>
        <w:ind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E6342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734DCAEA" w14:textId="77777777" w:rsidR="00493331" w:rsidRPr="00E63425" w:rsidRDefault="00D01D50" w:rsidP="00E63425">
      <w:pPr>
        <w:tabs>
          <w:tab w:val="left" w:pos="180"/>
        </w:tabs>
        <w:autoSpaceDE w:val="0"/>
        <w:autoSpaceDN w:val="0"/>
        <w:spacing w:after="0"/>
        <w:ind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0A6E7251" w14:textId="77777777" w:rsidR="00493331" w:rsidRPr="00E63425" w:rsidRDefault="00D04928" w:rsidP="00E63425">
      <w:pPr>
        <w:autoSpaceDE w:val="0"/>
        <w:autoSpaceDN w:val="0"/>
        <w:spacing w:after="0"/>
        <w:ind w:left="420" w:right="288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4A2431EA" w14:textId="77777777" w:rsidR="00493331" w:rsidRPr="00E63425" w:rsidRDefault="00D04928" w:rsidP="00E63425">
      <w:pPr>
        <w:autoSpaceDE w:val="0"/>
        <w:autoSpaceDN w:val="0"/>
        <w:spacing w:after="0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«больше-меньше», «равно-неравно», «порядок»), смысла арифметических действий, </w:t>
      </w:r>
      <w:r w:rsidR="00D01D50" w:rsidRPr="00E6342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зависимостей (работа, движение, продолжительность события). </w:t>
      </w:r>
    </w:p>
    <w:p w14:paraId="699BC974" w14:textId="77777777" w:rsidR="00493331" w:rsidRPr="00E63425" w:rsidRDefault="00D04928" w:rsidP="00E63425">
      <w:pPr>
        <w:autoSpaceDE w:val="0"/>
        <w:autoSpaceDN w:val="0"/>
        <w:spacing w:after="0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Обеспечение математического развития младшего школьни</w:t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ка — формирование способности к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интеллектуальной деятельности, пространственного воображения, математической речи; умение строить рассу</w:t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ждения, выбирать аргументацию,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188C531D" w14:textId="77777777" w:rsidR="00493331" w:rsidRPr="00E63425" w:rsidRDefault="00D04928" w:rsidP="00E63425">
      <w:pPr>
        <w:autoSpaceDE w:val="0"/>
        <w:autoSpaceDN w:val="0"/>
        <w:spacing w:after="0"/>
        <w:ind w:left="420" w:right="144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Становление учебно-познавательных мотивов и интереса к изучению математики и </w:t>
      </w:r>
      <w:r w:rsidR="00D01D50" w:rsidRPr="00E6342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="00D01D50" w:rsidRPr="00E63425">
        <w:rPr>
          <w:rFonts w:ascii="Times New Roman" w:hAnsi="Times New Roman" w:cs="Times New Roman"/>
          <w:sz w:val="28"/>
          <w:szCs w:val="28"/>
          <w:lang w:val="ru-RU"/>
        </w:rPr>
        <w:br/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математических те</w:t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рминах и понятиях; прочных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навыков использования математических знаний в повседневной жизни.</w:t>
      </w:r>
    </w:p>
    <w:p w14:paraId="5A5D4F8F" w14:textId="77777777" w:rsidR="00493331" w:rsidRPr="00E63425" w:rsidRDefault="00D01D50" w:rsidP="00E63425">
      <w:pPr>
        <w:tabs>
          <w:tab w:val="left" w:pos="180"/>
        </w:tabs>
        <w:autoSpaceDE w:val="0"/>
        <w:autoSpaceDN w:val="0"/>
        <w:spacing w:after="0"/>
        <w:ind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48C1FA7D" w14:textId="77777777" w:rsidR="00493331" w:rsidRPr="00E63425" w:rsidRDefault="00D04928" w:rsidP="00E63425">
      <w:pPr>
        <w:autoSpaceDE w:val="0"/>
        <w:autoSpaceDN w:val="0"/>
        <w:spacing w:after="0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—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понимание математических отношений выступает средством познания закономерностей существования   окруж</w:t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ающего мира, фактов, процессов и явлений, происходящих в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природе и в обществе (хронология событий, протяжённость по времени, образование целого из частей, изменение формы, размера и т.д.); </w:t>
      </w:r>
    </w:p>
    <w:p w14:paraId="54B36992" w14:textId="77777777" w:rsidR="00493331" w:rsidRPr="00E63425" w:rsidRDefault="00D04928" w:rsidP="00E63425">
      <w:pPr>
        <w:autoSpaceDE w:val="0"/>
        <w:autoSpaceDN w:val="0"/>
        <w:spacing w:after="0"/>
        <w:ind w:left="420" w:right="72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01E5EFEB" w14:textId="77777777" w:rsidR="00493331" w:rsidRPr="00E63425" w:rsidRDefault="00D04928" w:rsidP="00E63425">
      <w:pPr>
        <w:autoSpaceDE w:val="0"/>
        <w:autoSpaceDN w:val="0"/>
        <w:spacing w:after="0"/>
        <w:ind w:left="420"/>
        <w:rPr>
          <w:rFonts w:ascii="Times New Roman" w:hAnsi="Times New Roman" w:cs="Times New Roman"/>
          <w:sz w:val="28"/>
          <w:szCs w:val="28"/>
          <w:lang w:val="ru-RU"/>
        </w:rPr>
        <w:sectPr w:rsidR="00493331" w:rsidRPr="00E63425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r w:rsidR="00D01D5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</w:t>
      </w:r>
      <w:r w:rsidR="00D45E30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гать или подтверждать истинность</w:t>
      </w:r>
    </w:p>
    <w:p w14:paraId="6D31B0BB" w14:textId="77777777" w:rsidR="00493331" w:rsidRPr="00E63425" w:rsidRDefault="00D01D50" w:rsidP="00E63425">
      <w:pPr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предположения).</w:t>
      </w:r>
    </w:p>
    <w:p w14:paraId="2655F624" w14:textId="77777777" w:rsidR="00493331" w:rsidRPr="00E63425" w:rsidRDefault="00D01D50" w:rsidP="00E63425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</w:t>
      </w:r>
      <w:r w:rsidR="004E489B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форму, выявить зависимости и </w:t>
      </w:r>
      <w:r w:rsidR="00895569"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закономерности их расположения во времени и </w:t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E63425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информации, в том числе и графическими (таблица, диаграмма, схема).</w:t>
      </w:r>
    </w:p>
    <w:p w14:paraId="4AD08564" w14:textId="77777777" w:rsidR="00493331" w:rsidRPr="00E63425" w:rsidRDefault="00D01D50" w:rsidP="00E63425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3C9A1DA7" w14:textId="77777777" w:rsidR="00493331" w:rsidRPr="00E63425" w:rsidRDefault="00D01D50" w:rsidP="00E63425">
      <w:pPr>
        <w:autoSpaceDE w:val="0"/>
        <w:autoSpaceDN w:val="0"/>
        <w:spacing w:after="0"/>
        <w:ind w:left="180"/>
        <w:rPr>
          <w:rFonts w:ascii="Times New Roman" w:hAnsi="Times New Roman" w:cs="Times New Roman"/>
          <w:sz w:val="28"/>
          <w:szCs w:val="28"/>
          <w:lang w:val="ru-RU"/>
        </w:rPr>
      </w:pPr>
      <w:r w:rsidRPr="00E6342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изучение математики в 2 классе отводится 4 часа в неделю, всего 136 часов.</w:t>
      </w:r>
    </w:p>
    <w:p w14:paraId="7F705EB7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14:paraId="14EE8486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D5ECDD7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590B7DAE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8E16E7A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6B58183B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2DA68E70" w14:textId="77777777" w:rsidR="00493331" w:rsidRPr="00E1429E" w:rsidRDefault="00D01D50" w:rsidP="00E1429E">
      <w:pPr>
        <w:autoSpaceDE w:val="0"/>
        <w:autoSpaceDN w:val="0"/>
        <w:spacing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массе (единица массы — кило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грамм); измерение длины (единицы длины— метр, дециметр, сантиметр, миллиметр), врем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 (единицы времени — час, ми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нута) Соотношение между единицами величины (в пределах 100), его применение для решения практических задач</w:t>
      </w:r>
    </w:p>
    <w:p w14:paraId="69B33407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1ADFEC7A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1B7FC86F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10390213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14:paraId="76114BC5" w14:textId="77777777" w:rsidR="00493331" w:rsidRPr="00E1429E" w:rsidRDefault="00D01D50" w:rsidP="00E1429E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1094BF9A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35873450" w14:textId="77777777" w:rsidR="00493331" w:rsidRPr="00E1429E" w:rsidRDefault="00D01D50" w:rsidP="00E1429E">
      <w:pPr>
        <w:autoSpaceDE w:val="0"/>
        <w:autoSpaceDN w:val="0"/>
        <w:spacing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1EEEB1D6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4629313D" w14:textId="77777777" w:rsidR="00493331" w:rsidRPr="00E1429E" w:rsidRDefault="00D01D50" w:rsidP="00E1429E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3552CA7A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442E7194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Нахождение, фо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рмулирование одного-двух общих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14:paraId="44C80AA4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94D012E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A33261E" w14:textId="77777777" w:rsidR="00493331" w:rsidRPr="00E1429E" w:rsidRDefault="004E489B" w:rsidP="00E1429E">
      <w:pPr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повседневной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жизни. Верные (истинные) и нев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ерные (ложные) утверждения, со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держащие </w:t>
      </w:r>
      <w:r w:rsidR="00D01D50"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количественны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е, пространственные отношения,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зависимости между числами/величинами </w:t>
      </w:r>
      <w:r w:rsidR="00D01D50"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074A0FAA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3F479A2A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14:paraId="38F219F2" w14:textId="77777777" w:rsidR="00493331" w:rsidRPr="00E1429E" w:rsidRDefault="004E489B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наблюдать математические отношения (часть-целое, больше-меньше) в окружающем мире; </w:t>
      </w:r>
    </w:p>
    <w:p w14:paraId="3ADA26D7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назначение и использовать простейшие измерительные приборы (сантиметровая лента, весы); </w:t>
      </w:r>
    </w:p>
    <w:p w14:paraId="5E10DC59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группы объектов (чисел, величин, геометрических фигур) по самостоятельно выбранному основанию; </w:t>
      </w:r>
    </w:p>
    <w:p w14:paraId="47E21ECB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распределять (классифицировать) объекты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(числа,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величины, геометрические фигуры, текстовые задачи в одно действие) на группы; </w:t>
      </w:r>
    </w:p>
    <w:p w14:paraId="48C43121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14:paraId="299DA198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порядок выполнения действий в числовом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выражении, содержащем действия сложения и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вычитания (со скобками/без скобок); </w:t>
      </w:r>
    </w:p>
    <w:p w14:paraId="1F4D1F8F" w14:textId="77777777" w:rsidR="00493331" w:rsidRPr="00E1429E" w:rsidRDefault="004E489B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соответствие между математическим выражением и его текстовым описанием; </w:t>
      </w:r>
    </w:p>
    <w:p w14:paraId="6CC07488" w14:textId="77777777" w:rsidR="00493331" w:rsidRPr="00E1429E" w:rsidRDefault="004E489B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вывод, ответ.</w:t>
      </w:r>
    </w:p>
    <w:p w14:paraId="2E437F77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информацией:</w:t>
      </w:r>
    </w:p>
    <w:p w14:paraId="6E7DCE05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извлекать и использовать информацию, представленную в текстовой, графической (рисунок, схема, таблица) форме, заполнять таблицы; </w:t>
      </w:r>
    </w:p>
    <w:p w14:paraId="6B559531" w14:textId="77777777" w:rsidR="00493331" w:rsidRPr="00E1429E" w:rsidRDefault="00B020C1" w:rsidP="00E1429E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логику перебора вариантов для решения простейших комбинаторных задач; </w:t>
      </w:r>
    </w:p>
    <w:p w14:paraId="4D4970E9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14:paraId="157D7B15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14:paraId="09E77F57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комментировать ход вычислений; объяснять выбор величины, соответствующей ситуации измерения; </w:t>
      </w:r>
    </w:p>
    <w:p w14:paraId="110CF49D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текстовую задачу с заданным отношением (готовым решением) по образцу; </w:t>
      </w:r>
    </w:p>
    <w:p w14:paraId="3910F3DE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математические знаки и терминологию для описания сюжетной ситуации; </w:t>
      </w:r>
    </w:p>
    <w:p w14:paraId="5A685467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конструирования утверждений, выводов относительно данных объектов, отношения; </w:t>
      </w:r>
    </w:p>
    <w:p w14:paraId="6F7ADB91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числа, величины, геометрические фигуры, обладающие заданным свойством; </w:t>
      </w:r>
    </w:p>
    <w:p w14:paraId="574635F2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записывать, читать число, числовое выражение; </w:t>
      </w:r>
    </w:p>
    <w:p w14:paraId="3B9070E3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смысл арифметического действия; </w:t>
      </w:r>
    </w:p>
    <w:p w14:paraId="2F47847D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65B288F3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D3CAE71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14:paraId="6BFCE88F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14:paraId="6072A90A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следовать установленному правилу, по которому составлен ряд чисел, величин, геометрических фигур; </w:t>
      </w:r>
    </w:p>
    <w:p w14:paraId="29CBBE79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организовывать, участвовать, контролировать ход и результат парной работы с математическим материалом; </w:t>
      </w:r>
    </w:p>
    <w:p w14:paraId="0856F9A2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действия, обратного действия; </w:t>
      </w:r>
    </w:p>
    <w:p w14:paraId="0BB36EE2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с помощью учителя причину возникшей ошибки и трудности.</w:t>
      </w:r>
    </w:p>
    <w:p w14:paraId="7DB17BF6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деятельность:</w:t>
      </w:r>
    </w:p>
    <w:p w14:paraId="1CED7E7C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правила совместной деятельности при работе в парах, группах, составленных учителем или самостоятельно; </w:t>
      </w:r>
    </w:p>
    <w:p w14:paraId="5E1A2719" w14:textId="77777777" w:rsidR="00493331" w:rsidRPr="00E1429E" w:rsidRDefault="00B020C1" w:rsidP="00E1429E">
      <w:pPr>
        <w:autoSpaceDE w:val="0"/>
        <w:autoSpaceDN w:val="0"/>
        <w:spacing w:after="0" w:line="271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14:paraId="2C5AD1EF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14:paraId="33348E39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прикидку и оценку результата действий, измерений); </w:t>
      </w:r>
    </w:p>
    <w:p w14:paraId="0240F6BB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14:paraId="1146052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14:paraId="463F886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E5F9D00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0516BF7A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4BC60D1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9DB264A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4758C218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</w:p>
    <w:p w14:paraId="331AEB0F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развития способности мыслить, рассуждать, выдвигать предположения и доказывать или опровергать их; </w:t>
      </w:r>
    </w:p>
    <w:p w14:paraId="2AB87E36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02CE9658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организации безопасного поведения в информационной среде; </w:t>
      </w:r>
    </w:p>
    <w:p w14:paraId="4A6A4E56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6B4C2510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6336D644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49C6C77E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свои успехи в изучении математики, намечать пути устранения трудностей; </w:t>
      </w:r>
    </w:p>
    <w:p w14:paraId="69E00FFA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3D1D68A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4205B7A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58622E03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Универсальные </w:t>
      </w:r>
      <w:r w:rsidR="00D01D50"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познавательные учебные действия:</w:t>
      </w:r>
    </w:p>
    <w:p w14:paraId="498C08FF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Базовые логические действия:</w:t>
      </w:r>
    </w:p>
    <w:p w14:paraId="1C420BA9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(часть-целое; причина-следствие; протяжённость); </w:t>
      </w:r>
    </w:p>
    <w:p w14:paraId="2CC610E3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45829AAC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3E7499E4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A409EC4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Базовые исследовательские действия:</w:t>
      </w:r>
    </w:p>
    <w:p w14:paraId="3C177E00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C4993B3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DB421BA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способность ориентироваться в учебном материале разных разделов курса математики; </w:t>
      </w:r>
    </w:p>
    <w:p w14:paraId="627EC565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346791F4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14:paraId="04570474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Работа с информацией:</w:t>
      </w:r>
    </w:p>
    <w:p w14:paraId="19527C35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</w:p>
    <w:p w14:paraId="0C73BB39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читать, интерпретировать графически представленную информацию (схему, таблицу, диаграмму, другую модель); </w:t>
      </w:r>
    </w:p>
    <w:p w14:paraId="4EE23580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572B4764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25EA3A4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14:paraId="73B89C06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0C467D08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строить логическое рассуждение;</w:t>
      </w:r>
    </w:p>
    <w:p w14:paraId="07375049" w14:textId="77777777" w:rsidR="00493331" w:rsidRPr="00E1429E" w:rsidRDefault="008429B3" w:rsidP="00E1429E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700FB2B8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ответ;</w:t>
      </w:r>
    </w:p>
    <w:p w14:paraId="25483182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5DA01B05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2398401" w14:textId="77777777" w:rsidR="00493331" w:rsidRPr="00E1429E" w:rsidRDefault="008429B3" w:rsidP="00E1429E">
      <w:pPr>
        <w:autoSpaceDE w:val="0"/>
        <w:autoSpaceDN w:val="0"/>
        <w:spacing w:after="0" w:line="274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5389F780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6EE8BADF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D36F2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по аналогии;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 составлять тексты заданий, аналогичные типовым изученным.</w:t>
      </w:r>
    </w:p>
    <w:p w14:paraId="7155E0E3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14:paraId="06A1699E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Самоорганизация:</w:t>
      </w:r>
    </w:p>
    <w:p w14:paraId="795D7D54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этапы предстоящей работы, определять последовательность учебных действий; </w:t>
      </w:r>
    </w:p>
    <w:p w14:paraId="129E02CB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52DDE236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Самоконтроль:</w:t>
      </w:r>
    </w:p>
    <w:p w14:paraId="253C21DD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деятельности, объективно оценивать их; </w:t>
      </w:r>
    </w:p>
    <w:p w14:paraId="0EEBD283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14:paraId="07F79A0D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0DD8983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 при необходимости корректировать способы действий; </w:t>
      </w:r>
    </w:p>
    <w:p w14:paraId="0DF1478D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14:paraId="7C52A158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Самооценка:</w:t>
      </w:r>
    </w:p>
    <w:p w14:paraId="0904A4DC" w14:textId="77777777" w:rsidR="00493331" w:rsidRPr="00E1429E" w:rsidRDefault="00FD36F2" w:rsidP="00E1429E">
      <w:pPr>
        <w:autoSpaceDE w:val="0"/>
        <w:autoSpaceDN w:val="0"/>
        <w:spacing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12353104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1DA6168F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07BC36F5" w14:textId="77777777" w:rsidR="00493331" w:rsidRPr="00E1429E" w:rsidRDefault="00FD36F2" w:rsidP="00E1429E">
      <w:pPr>
        <w:autoSpaceDE w:val="0"/>
        <w:autoSpaceDN w:val="0"/>
        <w:spacing w:after="0" w:line="271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14:paraId="5A9501A9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согласовывать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14:paraId="216D9420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3D86067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EF6FB8E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2классе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041D298B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читать, записывать, сравнивать, упорядочивать числа в пределах 100; </w:t>
      </w:r>
    </w:p>
    <w:p w14:paraId="6DCF5A63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14:paraId="46CB7E34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14:paraId="07B55CA6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288" w:right="86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14:paraId="53AFF1EB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14:paraId="1FE0A541" w14:textId="77777777" w:rsidR="00493331" w:rsidRPr="00E1429E" w:rsidRDefault="00FD36F2" w:rsidP="00E1429E">
      <w:pPr>
        <w:autoSpaceDE w:val="0"/>
        <w:autoSpaceDN w:val="0"/>
        <w:spacing w:after="0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одни единицы данных величин в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другие; </w:t>
      </w:r>
    </w:p>
    <w:p w14:paraId="08308323" w14:textId="77777777" w:rsidR="00493331" w:rsidRPr="00E1429E" w:rsidRDefault="00FD36F2" w:rsidP="00E1429E">
      <w:pPr>
        <w:autoSpaceDE w:val="0"/>
        <w:autoSpaceDN w:val="0"/>
        <w:spacing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14:paraId="482384FF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модель); </w:t>
      </w:r>
    </w:p>
    <w:p w14:paraId="15B1F5B8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14:paraId="672C4778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и называть геометрические фигуры: прямой угол; ломаную, многоугольник; </w:t>
      </w:r>
    </w:p>
    <w:p w14:paraId="28BEA634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34FAEA0A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8F1509C" w14:textId="77777777" w:rsidR="00493331" w:rsidRPr="00E1429E" w:rsidRDefault="00D01D50" w:rsidP="00E1429E">
      <w:pPr>
        <w:autoSpaceDE w:val="0"/>
        <w:autoSpaceDN w:val="0"/>
        <w:spacing w:after="0" w:line="35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выделять среди четырехугольников прямоугольники, квадраты;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прямоугольник с заданными длинами сторон;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для выполнения построений линейку, угольник;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верные (истинные) и неверные (ложные) утверждения со словами «все»,</w:t>
      </w:r>
      <w:r w:rsidR="00FD36F2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«каждый»;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проводить одно-</w:t>
      </w:r>
      <w:proofErr w:type="spellStart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двухшаговые</w:t>
      </w:r>
      <w:proofErr w:type="spellEnd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логические рассуждения и делать выводы;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закономерность в ряду объектов (чисел, геометрических фигур);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сравнивать группы объектов (находить общее, различное);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(дополнять) текстовую задачу;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проверять правильность вычислений.</w:t>
      </w:r>
    </w:p>
    <w:p w14:paraId="7CAE356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14:paraId="4242B9BB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4DC1F91" w14:textId="77777777" w:rsidR="00493331" w:rsidRPr="00E1429E" w:rsidRDefault="00D01D50" w:rsidP="00E1429E">
      <w:pPr>
        <w:autoSpaceDE w:val="0"/>
        <w:autoSpaceDN w:val="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16A4E1EE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3AEFA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C9A9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370A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A96137A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63AE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EE5C5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18A56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93331" w:rsidRPr="00E1429E" w14:paraId="37813298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356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ED3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0E6B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FD9DD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5D5F8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E2E470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0680A1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352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EB5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1429E" w14:paraId="02A2B23F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EB99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Числа</w:t>
            </w:r>
          </w:p>
        </w:tc>
      </w:tr>
      <w:tr w:rsidR="00493331" w:rsidRPr="00E1429E" w14:paraId="657BC43B" w14:textId="77777777">
        <w:trPr>
          <w:trHeight w:hRule="exact" w:val="3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CCD04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71D9CA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CE1DE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1C011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0B6B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19CDE0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EFB21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Устная и письменная работа с числами: чтение, составление, сравнение, изменение; счёт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единицами, двойками, тройками от заданного числа в порядке убывания/ возрастания;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4DE22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A7A37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единая 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hyperlink r:id="rId6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14:paraId="3D2F953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collection.edu.ru)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 </w:t>
            </w:r>
          </w:p>
        </w:tc>
      </w:tr>
      <w:tr w:rsidR="00493331" w:rsidRPr="00E63425" w14:paraId="4C1BD4B9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3EB3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295E2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CEC3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E25F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41D1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1C244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A90253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Устная и письменная работа с числами: чтение, составление, сравнение, изменение; счёт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единицами, двойками, тройками от заданного числа в порядке убывания/ возрастания;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сравнение;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изменение; счёт единицами;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двойками;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тройками от заданного числа в порядке;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убывания/ возрастания.;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B0305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F9AA1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7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493331" w:rsidRPr="00E63425" w14:paraId="0EC0E42A" w14:textId="7777777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CACE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2D34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Чётные и нечётные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FC95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D0A1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9FB1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F355A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B05B8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обсуждение возможности представления числа разными способами (предметная модель;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словами;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помощью таблицы разрядов;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виде суммы разрядных слагаемых).;;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75A75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602A9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8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</w:tr>
    </w:tbl>
    <w:p w14:paraId="18FDDFC6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E7E7177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6840" w:h="11900"/>
          <w:pgMar w:top="282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3D3C776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63425" w14:paraId="69303D05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7BC8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9606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Представление числа в  виде суммы разрядных слагаемых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396C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BF77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2037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5FB1D7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6D531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Проверка правильности выбора арифметического действия,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соответс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твующего отношению «больше на …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»,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«меньше на … » (с помощью предметной модели, сюжетной ситуации);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DAD0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341CE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9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493331" w:rsidRPr="00E63425" w14:paraId="0B8A0285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A1EA1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D74AE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математической терминологией (однозначное, двузначное, чётное-нечётное число; число и  цифра; компоненты арифметического действия, их название)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1FD4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E138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055F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85E035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25BE5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установление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математическог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отношения («больше/меньше на…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«больше/меньше в …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») в житейской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ситуации (сравнение по возрасту, массе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C4ABD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C19E4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0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</w:tr>
      <w:tr w:rsidR="00493331" w:rsidRPr="00E1429E" w14:paraId="2F231B49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F4EC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D22E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1854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1429E" w14:paraId="0AF58A3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A8A3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Величины</w:t>
            </w:r>
          </w:p>
        </w:tc>
      </w:tr>
      <w:tr w:rsidR="00493331" w:rsidRPr="00E63425" w14:paraId="257D6A9F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4543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ED170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величинами: сравнение по массе (единица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массы — килограмм); измерение длины (единицы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длины — метр, дециметр, сантиметр, миллиметр), времени (единицы времени  — час, минута).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5964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2B42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602F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F1CFD4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C3E38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 единиц измерения одной и той же величины, установление между ними отношения (больше, меньше, равно), запись результата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BA622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1649B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1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</w:tr>
      <w:tr w:rsidR="00493331" w:rsidRPr="00E63425" w14:paraId="49FF77CB" w14:textId="77777777">
        <w:trPr>
          <w:trHeight w:hRule="exact" w:val="20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02735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D071B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64B09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962E6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3E818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1BD90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62BD22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FEB378" w14:textId="77777777" w:rsidR="00493331" w:rsidRPr="00E1429E" w:rsidRDefault="00D01D50" w:rsidP="00E1429E">
            <w:pPr>
              <w:autoSpaceDE w:val="0"/>
              <w:autoSpaceDN w:val="0"/>
              <w:spacing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7CEA5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2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</w:tr>
      <w:tr w:rsidR="00493331" w:rsidRPr="00E63425" w14:paraId="58C822F7" w14:textId="7777777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3774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45C3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1F63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F156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4516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93BF7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563BD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0413F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3E3D4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3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</w:tc>
      </w:tr>
    </w:tbl>
    <w:p w14:paraId="10F24D9A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A97C7B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BD4945C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7C101E34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C7D1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6C18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B356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C96D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3C1F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986323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408AD9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B62C7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92BC1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4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3100858C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2-2 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7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18 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0646CDB8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63A2A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2F08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13B9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1429E" w14:paraId="1B2DC60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ECD7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Арифметические действия</w:t>
            </w:r>
          </w:p>
        </w:tc>
      </w:tr>
      <w:tr w:rsidR="00493331" w:rsidRPr="00E1429E" w14:paraId="2D766CC1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27B9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C3E86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77F6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EB13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2347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C02D79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5EECA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выполнения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арифметического действия с использованием математической терминологии (десятки,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766591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34FA1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20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52B2B92A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2-2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23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/18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3337028E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6069BE47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3B58894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55621C81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566F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CCDDA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20B3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55A2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173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D505D7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E63FD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выполнения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арифметического действия с использованием математической терминологии (десятки,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EBEDF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D4250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26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5A85AD9C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2-2 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http://school-collection.edu.ru/ 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28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36EDFC55" w14:textId="77777777">
        <w:trPr>
          <w:trHeight w:hRule="exact" w:val="3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C563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404D3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результата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вычисления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(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реальность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ответа, обратное действие).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9D6C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0D4F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964D8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286F4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11A8F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</w:t>
            </w:r>
          </w:p>
          <w:p w14:paraId="4EA4A2C9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Оценка рациональности выбранного приёма вычисления. Установление соответствия между математическим выражением и его текстовым описанием;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5D3C3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письменный 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9920C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31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14:paraId="35847E4C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2-2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http://school-collection.edu.ru/ </w:t>
            </w:r>
            <w:hyperlink r:id="rId33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="007307D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7307D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62F610BC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4ECDD8F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DFC6195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29DE80AB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8788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4C65C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A7FC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5C72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5B0F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B026AA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2D66D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приведение примеров,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иллюстрирующих смысл арифметического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действия, свойства действий. Обсуждение смысла использования скобок в записи числового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8BED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опрос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DC3CE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3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0C3D61D3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http://school-collection.edu.ru/ </w:t>
            </w:r>
            <w:hyperlink r:id="rId3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538C67D5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AEF9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775E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Названия компонентов действий умножения, деления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2581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B116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8419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59F4A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BBBF4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Упражнения: различение приёмов вы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числения (устные и письменные). 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Выбор удобного способа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66145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E87E9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4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14:paraId="3DF0A23A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http://school-collection.edu.ru/ </w:t>
            </w:r>
            <w:hyperlink r:id="rId4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/18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4C782B46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3920EE8D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F6C740F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75D9E6B8" w14:textId="77777777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D3F5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2AE11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C790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BB38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2D51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1D518F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C68B7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письменные приёмы вычислений.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Прикидка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результата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действия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2745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16665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4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044212DA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4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138AE72E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5238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076C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Умножение на 1, на 0 (по  правилу).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901B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297A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1A06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8F3D0D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E6800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парах/группах: нахождение и объяснение возможных причин ошибок в составлении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числового выражения, нахождении его значения;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8707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F3C01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5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233DC3BD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http://school-collection.edu.ru/ </w:t>
            </w:r>
            <w:hyperlink r:id="rId5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/18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52D3880E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81771B5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671E074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552FA0D4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CA8B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167E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AA55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6A1F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0A85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7071E7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8CE05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удобного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способа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442EC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83EE9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5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2ED24F0E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/18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03A1623B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9CF9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CAC65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E537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3EB1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ED7C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E8C1E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6309B2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удобного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способа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77982E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5DE20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6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0CF73B0F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6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/18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61421240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3EC31085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C5D8E0A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2D5E9654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EF9A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CB50B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A290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40C8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1E9A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16E0F4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DD012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удобного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способа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41256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0583E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6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423604AF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hyperlink r:id="rId7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3B5316D9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9DC7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AE9A4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Числовое выражение: чтение, запись, вычисление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значения. 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2057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81AE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D72D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9ECDC7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3441B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приведение примеров,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иллюстрирующих смысл арифметического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действия, свойства действий. Обсуждение смысла использования скобок в записи числового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8AF74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письменный 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9FC159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7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21C91C65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7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7DA05998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0B9A2976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35567B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0807F73D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3728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D16E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Вычитание суммы из  числа, числа из суммы.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3A95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4C5F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AD67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162863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4F1C3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выполнения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арифметического действия с использованием математической терминологии (десятки,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B7544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EB115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8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49EC4460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8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18FD2568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482E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EA40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828D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2A63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EEF4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F4E878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329BB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объяснение хода выполнения вычислений по образцу.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Применение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правил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порядка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выполнения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действий;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объяснение возможных ошибок;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4A7ED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B0365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8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14:paraId="417DFA6E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8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hyperlink r:id="rId9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260A5C41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0B94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0E95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62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4241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1429E" w14:paraId="73CB7652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1FCC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</w:t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Текстовые задачи</w:t>
            </w:r>
          </w:p>
        </w:tc>
      </w:tr>
    </w:tbl>
    <w:p w14:paraId="5F8716C2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C80EAC4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8BB3652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489C9A76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FCED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DF866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F3E0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BEF6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D3B1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CB0729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8DC27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</w:t>
            </w:r>
          </w:p>
          <w:p w14:paraId="1292A115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различных текстов, ответ на воп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рос: является ли текст задачей?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A5F19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F0BF6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9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195AB9F5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9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007C7873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E6C0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2DCC7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План решения задачи в  два действия, выбор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соответствующих плану арифметических действий.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Запись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решения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и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ответа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задачи.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C736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4A16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0823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A0991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D5BF9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E32C7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ED589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9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14:paraId="46E2A90F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0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/18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422578A4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32921382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9031EB2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72D0C4F9" w14:textId="77777777">
        <w:trPr>
          <w:trHeight w:hRule="exact" w:val="36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D5C8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41E15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2E08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C46C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5034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A4CC99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D6777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изменением хода решения задачи при изменении условия (вопроса);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70503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;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текущий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83A8C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0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5D1B13BB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0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499CAAB7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16EB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0DF1B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C085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8E36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97CC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074B04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AEF9A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</w:t>
            </w:r>
          </w:p>
          <w:p w14:paraId="1DE6CB20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различных текстов, ответ на воп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рос: является ли текст задачей?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B5ED8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письменный 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2649A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1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4B1A4382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1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1A4E1C2E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419BC13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F4F3C49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3C8D3A60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87AE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1086D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Фиксация ответа к задаче и его проверка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D231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9612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22AE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AD4D02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2927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 и самоконтроль при решении задач.</w:t>
            </w:r>
          </w:p>
          <w:p w14:paraId="61FA4D80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 образцов записи решения задачи по действиям и с помощью числового выражения;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C1904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88F69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1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40028AA2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2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4C5F963E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5405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1ACF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12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60A8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63425" w14:paraId="2FC40A6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3AC4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5.</w:t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493331" w:rsidRPr="00E1429E" w14:paraId="79D16F07" w14:textId="77777777">
        <w:trPr>
          <w:trHeight w:hRule="exact" w:val="37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F4A7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86A2F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E545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610C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D87B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43C5BE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9DD63B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Конструирование геометрической фигуры из бумаги по заданному правилу или образцу.</w:t>
            </w:r>
          </w:p>
          <w:p w14:paraId="343042D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Творческие задания: оригами и т. 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10ECB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14FAD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2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0CFA4FBB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 </w:t>
            </w:r>
            <w:hyperlink r:id="rId12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729D654A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B43AA9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DF338B2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3CF9F428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2CB1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64E0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C5B7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3E379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7F87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732FDA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A2AD7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A49E8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20DEB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2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591CB288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3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6D52A897" w14:textId="77777777">
        <w:trPr>
          <w:trHeight w:hRule="exact" w:val="3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879D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65E95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7462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C3A9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F76B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59FA2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DD846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EBAD0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19F0C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3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330F4EE6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3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171A9D4C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73112A93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49B2B8E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2F1E0BD1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2E4F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7A83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Длина ломаной.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DD60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9527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C88D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B8AD7D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6C88B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ломаных с помощью линейки и от руки, на нелинованной и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83EE2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использованием«Оценочного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13B64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4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5BF05C9E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4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12FAA1FA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8126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73CE7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Измерение периметра данного/ изображённого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прямоугольника (квадрата), запись результата измерения в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8664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95F8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2A9C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A88BD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A8331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графические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измерительные действия при учёте взаимного расположения фигур или их частей при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изображении, сравнение с образцом;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7A379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74D65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4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  <w:p w14:paraId="5ED10005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5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3424A559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7CE823A4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0AC4263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4D5D6BDD" w14:textId="77777777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BBAE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D7818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5248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854E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DB1F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5D0B2A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3C3A2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Измерение расстояний с использованием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заданных или самостоятельно выбранных единиц;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4F272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5DC07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5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1636BF81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5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5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4C8ED54F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FD96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2F46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77DB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1429E" w14:paraId="16F3349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A0D0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6.</w:t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Математическая информация</w:t>
            </w:r>
          </w:p>
        </w:tc>
      </w:tr>
      <w:tr w:rsidR="00493331" w:rsidRPr="00E1429E" w14:paraId="0BE79E47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3462C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E9720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8AC3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3DB7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6B56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D99F61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31A70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установление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последовательности событий (действий) сюжета. Описание рисунка (схемы, модели) по заданному или самостоятельно составленному плану;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A101B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8B858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5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6774EE52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6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4FAFBF24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2444AE82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9E7705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5D3C4C74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CAB0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99F54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right="1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2426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AC1B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17326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2F62D0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9730E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FA4F1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7AEFB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6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0960AF93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6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6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4A220AA4" w14:textId="77777777">
        <w:trPr>
          <w:trHeight w:hRule="exact" w:val="36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DE4D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1F39C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Закономерность в  ряду чисел, геометрических фигур, объектов повседневной жизни: её  объяснение с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B954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B2E1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526D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BF0D0B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2D911" w14:textId="77777777" w:rsidR="00493331" w:rsidRPr="00E1429E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информацией: чтение таблицы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(расписание, график работы, схему), нахождение информации, удовлетворяющей заданному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условию задачи.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Составление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вопросов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таблице</w:t>
            </w:r>
            <w:proofErr w:type="spellEnd"/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E0EA9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526B0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7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0879F7BF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7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16FF0E85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1DCCF18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F01B033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19FD0913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15E4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9D9A0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Верные (истинные) и  неверные (ложные) утверждения, содержащие количественные, пространственные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отношения, зависимости между числами/величинами.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EAC3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077D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25B1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64DF92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BCE38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информацие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й: анализ информации, представ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ленной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302A7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97F02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7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68DA4E5C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8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452B68FA" w14:textId="77777777">
        <w:trPr>
          <w:trHeight w:hRule="exact" w:val="36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1D5B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10069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Конструирование утверждений с использованием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слов«каждый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», «все».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98CB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7464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F114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F7306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7D3AD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076E8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E5AB4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8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5A1A7C9D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8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2D6725C6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6920E66F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E35116F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61D519C4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A926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EA93E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наблюдения в природе и пр.); внесение данных в таблицу.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FA21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A1BD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B6FB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8385F3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9CE9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</w:t>
            </w:r>
          </w:p>
          <w:p w14:paraId="1E678299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9F835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3CDD1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8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147B861F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9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43993254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A717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6.7.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07080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898C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A89B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2603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E1E7F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BA061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Календарь.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Схемы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маршрутов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479F0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использованием«Оценочного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16B7B6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19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3292C4EB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19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672C9AE1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353E85D3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AA0D28F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531C0B45" w14:textId="77777777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A88C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ED392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Правило составления ряда чисел, величин, геометрических фигур (формулирование правила, проверка правила,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дополнение ряда).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7839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04C4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B863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C8522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3A2A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</w:t>
            </w:r>
          </w:p>
          <w:p w14:paraId="50834192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76FA1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25B6A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20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5879C8DF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20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3B15C9FB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944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6.9.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065A6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85E4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4D2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6D8E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7B182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BCB39" w14:textId="77777777" w:rsidR="00493331" w:rsidRPr="00E1429E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8FFED4" w14:textId="77777777" w:rsidR="00493331" w:rsidRPr="00E1429E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002E7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20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61EC235E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9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210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1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2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</w:tbl>
    <w:p w14:paraId="4DF26D30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68539D75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ACC753B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E1429E" w14:paraId="2C83A60E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A4F9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B66A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F2ED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43A0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3159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9B0A6D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D3D2E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информацие</w:t>
            </w:r>
            <w:r w:rsidR="00895569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й: анализ информации, представ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ленной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0D499" w14:textId="77777777" w:rsidR="00493331" w:rsidRPr="00E1429E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89E9E" w14:textId="77777777" w:rsidR="00493331" w:rsidRPr="00E1429E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Электронное приложение к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учебнику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«Математика», 2 класс (Диск С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D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), авторы С.И Волкова,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С.П.Максимова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единая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коллекция цифровых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образовательных ресурсов (или по адресу: </w:t>
            </w:r>
            <w:hyperlink r:id="rId213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://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school</w:t>
              </w:r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  <w:lang w:val="ru-RU"/>
                </w:rPr>
                <w:t>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collection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)</w:t>
            </w:r>
          </w:p>
          <w:p w14:paraId="0839CD3F" w14:textId="77777777" w:rsidR="00493331" w:rsidRPr="00E1429E" w:rsidRDefault="00E63425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https://www.uchportal.ru/load/47-2-2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5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http://school-collection.edu.ru/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hyperlink r:id="rId216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http://um-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razum.ru/load/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uchebnye_prezent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acii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/</w:t>
            </w:r>
            <w:proofErr w:type="spellStart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nachalnaja_shkola</w:t>
            </w:r>
            <w:proofErr w:type="spellEnd"/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/18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7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http://internet.chgk.info/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8" w:history="1">
              <w:r w:rsidR="009E4AF4" w:rsidRPr="00E1429E">
                <w:rPr>
                  <w:rStyle w:val="aff8"/>
                  <w:rFonts w:ascii="Times New Roman" w:eastAsia="Times New Roman" w:hAnsi="Times New Roman" w:cs="Times New Roman"/>
                  <w:w w:val="97"/>
                  <w:sz w:val="24"/>
                  <w:szCs w:val="24"/>
                </w:rPr>
                <w:t>http://www.vbg.ru/~kvint/im.htm</w:t>
              </w:r>
            </w:hyperlink>
            <w:r w:rsidR="009E4AF4"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</w:p>
        </w:tc>
      </w:tr>
      <w:tr w:rsidR="00493331" w:rsidRPr="00E1429E" w14:paraId="7F19C96C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63B7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3BF3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B4DF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1429E" w14:paraId="5891283E" w14:textId="77777777">
        <w:trPr>
          <w:trHeight w:hRule="exact" w:val="444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1414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1086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BE3D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1429E" w14:paraId="6542D041" w14:textId="77777777">
        <w:trPr>
          <w:trHeight w:hRule="exact" w:val="32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1AAA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BC206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5076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6A0CC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8182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C29C6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21B7ACD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342FD91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C065727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1429E" w14:paraId="6BACEB39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A44D7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FDC7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ADFA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3230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4563B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493331" w:rsidRPr="00E1429E" w14:paraId="156DD65E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E91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C2B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5AD0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B62EB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EC3D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BDB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EE4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E63425" w14:paraId="2086F58A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5982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6C1A38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Повторение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6935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F1E8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354D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DBC67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9290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6DABCF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6715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812D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 от 1 до 20. Нумерация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8A1E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7A07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3B9A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59C3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61F48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D4501C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FFED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1216E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Десятки. Счет десятками до 100.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C34D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3936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9B0B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D2EC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7668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83B69B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2DED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B3E30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от 11 до 100. Образование чисел.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D82E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33B4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69D9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9630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9F3D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28EC45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2CAA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60FB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 от 11 до 100.</w:t>
            </w:r>
          </w:p>
          <w:p w14:paraId="060684A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Поместное значение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CB17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1338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2308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BD81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E0E1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1E21D9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E5A5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C0881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Однозначные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двузначные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F1B5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9010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9E96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CB9B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C6CA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432482AA" w14:textId="7777777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95DD5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8D78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Миллиметр.</w:t>
            </w:r>
          </w:p>
          <w:p w14:paraId="3552159D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коробочки для мелких предметов.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3F64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B341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A48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3B5B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E501E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93331" w:rsidRPr="00E63425" w14:paraId="1A93B15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57F9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C707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«Миллиметр».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2557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4F1A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8259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7882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ECF4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7AE1E1D1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70D7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BF37B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№1. Тема: «Повторение знаний по математике за 1 класс»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8957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9EF2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7D87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7793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2DB40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</w:tbl>
    <w:p w14:paraId="46A0F846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28617E42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98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F3561E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663C792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8952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FF880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работы. Наименьшее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трехзначное число. 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Сотня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D2AD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0E92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E150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9716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1692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11EDC1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0A19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4D2B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Метр. Таблица мер длины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45F5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9800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1E2C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5389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8EC53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13ECFCE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EDB3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DA56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и вычитание вида 35+5, 35-5.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0208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C1A3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71EC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48DD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31B65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E58AC1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6CAB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B566D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Замена двузначного числа суммой разрядных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слагаемых.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F5C4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3F0F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070D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6205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40FA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E32A0D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FD4D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40834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B882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35B7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9DF5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AF6E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E1ED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8415337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0ED2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7195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материала по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разделу«Числа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 до 100.</w:t>
            </w:r>
          </w:p>
          <w:p w14:paraId="5382B64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6AB3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2268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FCFDE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67B1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CDCD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2E162C0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22B6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8517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материала по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разделу«Числа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 до 100.</w:t>
            </w:r>
          </w:p>
          <w:p w14:paraId="6589C81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Нумерация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D612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6319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8A4A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162D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90F6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1EEE877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6224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E2FC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 2.</w:t>
            </w:r>
          </w:p>
          <w:p w14:paraId="4A6A9B70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Тема: «Сложение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вида 35+5, 35-5.</w:t>
            </w:r>
          </w:p>
          <w:p w14:paraId="76D9E47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F703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0E1E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6E7F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D6CD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5F902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93331" w:rsidRPr="00E63425" w14:paraId="5BD770B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07E0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EE406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FE971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F7303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06B6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BFE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211F3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397BB6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CFE3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171F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Задачи, обратные данной.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E502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6855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6673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3B36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6564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1EFC41D2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E75D727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CBC00C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291B17A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34DC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B6E5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5998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0F08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7010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FD2B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3C0DF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3252A5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7708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55E057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нахождение неизвестного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уменьшаемого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C1A8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2C4B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0D31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E8E1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EE57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60506DD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73DF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173E4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нахождение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неизвестного вычитаемого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7C40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7FDF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7844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AD94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D92AA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93331" w:rsidRPr="00E63425" w14:paraId="077E83C8" w14:textId="77777777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34C3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EC148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«Задачи на нахождение неизвестного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вычитаемого»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9939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8FD6A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BAE5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C5DB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3A64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5EAAD3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2338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05BEC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3535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FF11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0CEB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6B6F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5167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994BF0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02F6D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5296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ломаной.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1C88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05DB4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9E12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03F9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5095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F120DF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22B3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0C07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материала по теме: «Час.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5374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67DB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227B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AFEA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774A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A1F0754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FAA6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2834A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материала по теме: «Час.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Минута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79270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B76D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ABF2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49CC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F550F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792CDE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68E40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01ABF3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E725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4CD5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57D3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2345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5F141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C048C45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3354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F842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F036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2318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1E66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19EC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59868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05861FA4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57891B3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D7A3F9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47B4462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578B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4D2A1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числовых выражений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155A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F1E5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AC39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D901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D398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0B73AD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F4582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5BD88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Периметр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4F88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0138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95DB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CCFC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BFC3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15E60B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9562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AB5F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292A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FE72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4AE7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70F5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5125D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DF4F100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1FC2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23B85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материала по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разделу:«Числа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 до 100.</w:t>
            </w:r>
          </w:p>
          <w:p w14:paraId="2C64B13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F2DE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09C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A8DE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29F1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D72A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3A976ED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E4F8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E200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материала по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разделу:«Числа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1 до 100.</w:t>
            </w:r>
          </w:p>
          <w:p w14:paraId="07AE62C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FA69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78B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A165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82A9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625D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93331" w:rsidRPr="00E1429E" w14:paraId="2FAB1A3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3387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A26B0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   № 3 Тема: «Единицы длины и времени.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B18A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FCF1D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7A48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F581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4032F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93331" w:rsidRPr="00E63425" w14:paraId="0A1828C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85D6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5356F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F891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AFFD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49AD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5007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0F29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7E344C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E15FE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8827F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изучению устных приемов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2325B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AC6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57BBD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D3BB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969F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186178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37A6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B02DA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36+2, 36+20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94B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9D81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3977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6710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B916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722E22C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15A3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F4825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36-2, 36-20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FB4E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FC706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71729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4F94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BA8A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604B660F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97308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E2CA3A7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3E8C923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EE88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B58FC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1A28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3D20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C517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E520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D532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3D4EAE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2B3B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4EB29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30-7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E7DE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FEF7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3649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6574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E627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948D40E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44F1D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FA9D8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60-24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36EE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3616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D589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C18A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9C3C9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6E765EE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BF55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0567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2B64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6A1F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0967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8346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E6A71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93331" w:rsidRPr="00E63425" w14:paraId="54FC03D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35C1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1DE83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22BD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8D8A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C810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F5EE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9CBC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2F01CA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C017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0C1B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5608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3FD7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FBEC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7D95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A168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229A34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80F3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C243E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26+7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C73D0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C517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D1C1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C69F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AE68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FCBB18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AA2E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86143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вычислений вида 35-7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8568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C576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0F21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42BA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AA013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456F57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72DF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C0C7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7FF7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11D5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FCF5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2786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0DC0F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407D7DD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434D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C0F0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1A0B4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EE35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3ED1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CB5C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63BF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4BF10CAE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804F6A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A739E67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1429E" w14:paraId="3281091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0A9D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151F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«Приемы вычислений».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2199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BA94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A5F0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BDBD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DBAB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93331" w:rsidRPr="00E63425" w14:paraId="3CC75AD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6DF4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0361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4 Тема: «Сложение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двухзначных чисел»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7793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194D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8950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983D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26F5E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работа;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493331" w:rsidRPr="00E63425" w14:paraId="7C0830A3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F3E37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9F00D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Буквенные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ACF7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57FD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627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90105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FFC2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367088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ED55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AB196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B989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8BAA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E946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0228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9C9F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4BD1F8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E715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FEC9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3C3E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F797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3B06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46E6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AB252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7882DF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09B5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47C7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«Буквенные выражения».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8115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CFE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6D02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0C8C5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0981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B7B3762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8DEC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78E60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DCC0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9B3A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0E494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1E6F2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A174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8DA63B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8A6D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51982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0923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69A9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5F67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DECA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CBB4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09251D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16A0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C9D7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2279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49BD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3BBA3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627B9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AF8A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3D290FA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9CAB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3B29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817D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74EA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205D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6A53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C9A2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6010933F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6EDBC36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95A6C24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6C85B8E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352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AA0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6D8F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F4D8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D47C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73EB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DA66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FA7402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3369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1C2A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64AC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0802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11E4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44A6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7814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22FC95AD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6182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A4CAB" w14:textId="77777777" w:rsidR="00493331" w:rsidRPr="00E1429E" w:rsidRDefault="00D01D50" w:rsidP="00E1429E">
            <w:pPr>
              <w:autoSpaceDE w:val="0"/>
              <w:autoSpaceDN w:val="0"/>
              <w:spacing w:after="0" w:line="27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5 по теме «Сложение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BF93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381B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3930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B8B8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528D7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93331" w:rsidRPr="00E63425" w14:paraId="773E9B2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6D1F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1821D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7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работы. Закрепление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D971C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E673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B4C6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DE81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CFBA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0119CF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2A8B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053D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 по разделу: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C6E1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92BA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D36D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E539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98E3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CC6ED6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F600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4FF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45+23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5331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56B1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B4A9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AA7EB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D15B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FD6FBF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DDBF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D376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Вычитание вида 57-26.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330A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ED4B9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A5F3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375A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57C1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D771DA5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DED3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1CB11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829A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3141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7363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8814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34BF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A5080C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942F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BF473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DA20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D3CC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2A45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89BD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E6976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28B248F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8180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E629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Угол. Виды углов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90E7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D2D1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6E1B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DB23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BFE6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6F0660CE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2BCBD63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DBA7739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7F1BC33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CB40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24C3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материала по теме: «Угол.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углов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31A0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A209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FF9C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6DE30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AF23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33FADD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CB92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89CA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37+48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DCFE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E0E6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BBA2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0FBC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7CF1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56AEBB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D1C2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EA29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37+53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1710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AB78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035B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8E49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5BF5B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887252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277D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D610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1350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BDFF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C478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0A10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DFF4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AA6D62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830C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39783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«Прямоугольник».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83AE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99B1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FD15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FE15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4601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452ECE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3606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52F8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Сложение вида 87+13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CE9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E061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D661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18AB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387F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0E2055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68D1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08AC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87D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E0B7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9996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017AF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95EAF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2CF1045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3A31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38019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 вида 32+8, 40-8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5E60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71F3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5956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1D6D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B5C4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5298C1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FD4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FA24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0968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C20C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304D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D273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70A0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3394608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FE90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BA4D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0544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EF9A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C097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3912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4E14E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14:paraId="5E46EF4E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62577740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086AC03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38928118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81E02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13C0A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10544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материала по 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93FD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3371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5E76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AAC65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7B75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8CD17A1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F379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41C02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 по теме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 от 1 до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33A2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A408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9955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33FE6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3ABA8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4C44DCE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0864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B54B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 6 Тема: «Вычисления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изученных видов.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="0010544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</w:t>
            </w:r>
            <w:proofErr w:type="spellEnd"/>
            <w:r w:rsidR="0010544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0544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фигуры</w:t>
            </w:r>
            <w:proofErr w:type="spellEnd"/>
            <w:r w:rsidR="0010544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EAA8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FFA8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0A8A1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19DF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5798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93331" w:rsidRPr="00E63425" w14:paraId="1BEF823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A889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6F56D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3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работы. Закрепление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 материала.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2380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B5D4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170BD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E322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64C7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1E092D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23DE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ED32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Вычитание вида 52-24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6D35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65A1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BFC8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29EE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6ED0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509A5D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E25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B73A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«Вычитание»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057A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EC1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4C1C7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E18F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18EA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0EF3A72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BB33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7592F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 чисел от 1 до 100»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56B3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9F02A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5D38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0BC7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B9DB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B12A89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1F8A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C5B29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противоположных сторон прямоугольника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1F47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D028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7BC5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0CBF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1CA5D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7515541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A2BA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88E9D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«Свойства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противоположных сторон прямоугольника»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3EFA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ECD7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D0D4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1FA9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7180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5640657F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F828C87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E561D9D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2291979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AF29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8790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8891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F247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7F56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D4A8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0F12F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EEC72A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1CEC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68E5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Квадрат. Закрепление.</w:t>
            </w:r>
          </w:p>
          <w:p w14:paraId="575FAEF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Наши проекты. Оригами.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73FC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5675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95B9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FC003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1B6B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EAC42DE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79CD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940EB" w14:textId="77777777" w:rsidR="00493331" w:rsidRPr="00E1429E" w:rsidRDefault="00D01D50" w:rsidP="00E1429E">
            <w:pPr>
              <w:autoSpaceDE w:val="0"/>
              <w:autoSpaceDN w:val="0"/>
              <w:spacing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 по разделу: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 чисел от 1 до 100)»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4C5C8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662C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7A3C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2504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E5E81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6FB6572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E44D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3F899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 по разделу: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 чисел от 1 до 100)»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4CF2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C3FF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EF26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5FCB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C9AC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142AA609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F780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C14BB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 по разделу: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«Сложение и вычитание чисел от 1 до 100)»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(письменные вычисления)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43D9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CE7F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C859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EB46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C6BA7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93331" w:rsidRPr="00E63425" w14:paraId="255691DE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05BD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1411F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Конкретный смысл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C043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9EC5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DDC2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4276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9574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76F573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6BF4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4C12A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«Конкретный смысл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умножения».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F32ED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58CBF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6999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F89FB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D1E47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C3E1ADE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0E4F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DB739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результата умножения с помощью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ABC1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4F2CB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2C78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CC96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8367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359993DC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5FCA3743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BB6E519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12AC54A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FCF2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B6B6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умножение.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95276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4E54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D507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5374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597C5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C2383E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78C4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CD62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Периметр прямоугольника.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FB07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298F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2B7E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6357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D1B0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3439DEF4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75DE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B2B6F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E0F1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620C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34A7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C22C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FEEF95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0CF182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AF67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E9D3C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компонентов и результата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2C46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4EFA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A531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1DA5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21EA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44FBBD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F6DF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893FC5" w14:textId="77777777" w:rsidR="00493331" w:rsidRPr="00E1429E" w:rsidRDefault="00D01D50" w:rsidP="00E1429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0292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7AD0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56136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32334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6DA4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97AF72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5105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B114DB" w14:textId="77777777" w:rsidR="00493331" w:rsidRPr="00E1429E" w:rsidRDefault="00D01D50" w:rsidP="00E1429E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Переместительное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79C5F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C553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F146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F587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18FE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D380119" w14:textId="77777777" w:rsidTr="0010544D">
        <w:trPr>
          <w:trHeight w:hRule="exact" w:val="2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933C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4C04C" w14:textId="77777777" w:rsidR="0010544D" w:rsidRPr="00E1429E" w:rsidRDefault="00D01D50" w:rsidP="00E1429E">
            <w:pPr>
              <w:autoSpaceDE w:val="0"/>
              <w:autoSpaceDN w:val="0"/>
              <w:spacing w:after="0" w:line="28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«Переместительно</w:t>
            </w:r>
            <w:r w:rsidR="0010544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 свойство умножения»</w:t>
            </w:r>
          </w:p>
          <w:p w14:paraId="1381FD74" w14:textId="77777777" w:rsidR="0010544D" w:rsidRPr="00E1429E" w:rsidRDefault="0010544D" w:rsidP="00E1429E">
            <w:pPr>
              <w:autoSpaceDE w:val="0"/>
              <w:autoSpaceDN w:val="0"/>
              <w:spacing w:after="0" w:line="281" w:lineRule="auto"/>
              <w:ind w:left="576" w:right="432" w:hanging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CE4F672" w14:textId="77777777" w:rsidR="0010544D" w:rsidRPr="00E1429E" w:rsidRDefault="0010544D" w:rsidP="00E1429E">
            <w:pPr>
              <w:autoSpaceDE w:val="0"/>
              <w:autoSpaceDN w:val="0"/>
              <w:spacing w:after="0" w:line="281" w:lineRule="auto"/>
              <w:ind w:left="576" w:right="432" w:hanging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6CF732A" w14:textId="77777777" w:rsidR="0010544D" w:rsidRPr="00E1429E" w:rsidRDefault="0010544D" w:rsidP="00E1429E">
            <w:pPr>
              <w:autoSpaceDE w:val="0"/>
              <w:autoSpaceDN w:val="0"/>
              <w:spacing w:after="0" w:line="281" w:lineRule="auto"/>
              <w:ind w:left="576" w:right="432" w:hanging="5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F8206ED" w14:textId="77777777" w:rsidR="00493331" w:rsidRPr="00E1429E" w:rsidRDefault="0010544D" w:rsidP="00E1429E">
            <w:pPr>
              <w:autoSpaceDE w:val="0"/>
              <w:autoSpaceDN w:val="0"/>
              <w:spacing w:after="0" w:line="28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r w:rsidR="00D01D50"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D01D50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свойство умножения».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05E8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7563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C3F29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3D9C6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64C2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  <w:p w14:paraId="3BC520A2" w14:textId="77777777" w:rsidR="0010544D" w:rsidRPr="00E1429E" w:rsidRDefault="0010544D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481A8DE" w14:textId="77777777" w:rsidR="0010544D" w:rsidRPr="00E1429E" w:rsidRDefault="0010544D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331" w:rsidRPr="00E63425" w14:paraId="770209B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EFB9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7A694" w14:textId="77777777" w:rsidR="00493331" w:rsidRPr="00E1429E" w:rsidRDefault="00D01D50" w:rsidP="00E1429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Конкретный смысл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деления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(решение задач на деление по содержанию)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E4F0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9F85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9CC3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B6DC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F86C6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419B6E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C46C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7496F7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Конкретный смысл действия деления.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0449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3496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4401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AE73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4889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28A89B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A2A1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D5EFE" w14:textId="77777777" w:rsidR="00493331" w:rsidRPr="00E1429E" w:rsidRDefault="00D01D50" w:rsidP="00E1429E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Конкретный смысл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деления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(решение задач на деление на равные части)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1F74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9850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0B2D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79810E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8AA4F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47D121D8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D0C2D84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536C982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AF6D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BB646" w14:textId="77777777" w:rsidR="00493331" w:rsidRPr="00E1429E" w:rsidRDefault="00D01D50" w:rsidP="00E1429E">
            <w:pPr>
              <w:autoSpaceDE w:val="0"/>
              <w:autoSpaceDN w:val="0"/>
              <w:spacing w:after="0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«Умножение и 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C690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71ED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624D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15CE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5ADE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использованием«Оценочного</w:t>
            </w:r>
            <w:proofErr w:type="spellEnd"/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493331" w:rsidRPr="00E63425" w14:paraId="004C1D8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532E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4DDC79" w14:textId="77777777" w:rsidR="00493331" w:rsidRPr="00E1429E" w:rsidRDefault="00D01D50" w:rsidP="00E1429E">
            <w:pPr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Название компонентов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0FD5A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4AE1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70E8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4518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808F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B1D977E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4C5C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4ADC0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 на равные части»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A7F0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7CC6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8EF8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A91D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8F576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75815071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99EA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768DF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№7. Тема: «Задачи на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EF97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45A5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5B74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BA75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F9E1B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93331" w:rsidRPr="00E63425" w14:paraId="16F507F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7E8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6F95D" w14:textId="77777777" w:rsidR="00493331" w:rsidRPr="00E1429E" w:rsidRDefault="00D01D50" w:rsidP="00E1429E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контрольной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932A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8667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0A9F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6545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F1428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29749B2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05D5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4A7434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Связь между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компонентами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 умножения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8CA4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5DCE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7E66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1ED38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5171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772856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155B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38922" w14:textId="77777777" w:rsidR="00493331" w:rsidRPr="00E1429E" w:rsidRDefault="00D01D50" w:rsidP="00E1429E">
            <w:pPr>
              <w:autoSpaceDE w:val="0"/>
              <w:autoSpaceDN w:val="0"/>
              <w:spacing w:after="0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 деления,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основанный на связи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между компонентами и результатом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0A3D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B05D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BD78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9435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8675F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C1766FC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74646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BE4A3" w14:textId="77777777" w:rsidR="00493331" w:rsidRPr="00E1429E" w:rsidRDefault="00D01D50" w:rsidP="00E1429E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Приемы умножения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деления на 10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EFD5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88D1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9EA4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D526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E09B6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1BE9370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6792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F3DD49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с величинами</w:t>
            </w:r>
            <w:r w:rsidR="004D1BF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«цена», «количество»,</w:t>
            </w:r>
            <w:r w:rsidR="004D1BFD"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«стоимость»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D11D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304A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7664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C385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A4D6E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37EBD70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F1A92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2A57E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right="5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 на нахождение неизвестного третьего слагаемого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39D5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76F1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9B7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1594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BC69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10365439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0F49BCB7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AD9803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1429E" w14:paraId="2905BEE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784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CDFB8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Контрольная работа № 8 Тема: «Задачи на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F562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82A5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D638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14CE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F04BF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93331" w:rsidRPr="00E63425" w14:paraId="69D526D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A2BA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EA00FB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контрольной работы. Работа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34906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5670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DA78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0737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A16B0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93044A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FFC3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AC7D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0FCA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9C7E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76B1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55BB5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BE154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5DC4E73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C6D0F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BC88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2 и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8EEB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A85C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AC5A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EB2B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B4F7B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0305980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E7186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FDEB6" w14:textId="77777777" w:rsidR="00493331" w:rsidRPr="00E1429E" w:rsidRDefault="00D01D50" w:rsidP="00E1429E">
            <w:pPr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Приемы умножения числа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FEE4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4942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5444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9785C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B6B7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EB090D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542E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5021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2D4F1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EDDE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3862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EC94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CA8B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80BA33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0D88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F7FD8" w14:textId="77777777" w:rsidR="00493331" w:rsidRPr="00E1429E" w:rsidRDefault="00D01D50" w:rsidP="00E1429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«Деление на 2».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8624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2F0B5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308B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2DF27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7A041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408B8A47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191B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08C7A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9DA3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947AA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1D4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998D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84FD5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361CF4E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48ED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8F87F" w14:textId="77777777" w:rsidR="00493331" w:rsidRPr="00E1429E" w:rsidRDefault="00D01D50" w:rsidP="00E1429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«Решение задач».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1D58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ABC5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85D4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02AF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C1C77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493331" w:rsidRPr="00E63425" w14:paraId="69C1D509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CC69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B8C4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1A8E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9A4B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00276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4025D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B9E3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4C169C6D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A7BD97E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536CB9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E63425" w14:paraId="7460360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EC6A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7DF8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Умножение числа 3 и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6A58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9902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AF22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92D98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6EF1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33AC8F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4919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3185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A89F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ABA7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F5D7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B06A1A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34E2D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8018F7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BD96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F6CE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Деление на 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D1ADC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3F57E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DD318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7FDE9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4A458" w14:textId="77777777" w:rsidR="00493331" w:rsidRPr="00E1429E" w:rsidRDefault="00D01D50" w:rsidP="00E1429E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4DD383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AD89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834649" w14:textId="77777777" w:rsidR="00493331" w:rsidRPr="00E1429E" w:rsidRDefault="00D01D50" w:rsidP="00E1429E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теме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«Деление».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C31E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3BE3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5268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4343F6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2FC12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303E309A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2BBF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119A3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разделу: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1838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032C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7E61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1C66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47DE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493331" w:rsidRPr="00E63425" w14:paraId="37896FBD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B5431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9CA3E" w14:textId="77777777" w:rsidR="00493331" w:rsidRPr="00E1429E" w:rsidRDefault="00D01D50" w:rsidP="00E1429E">
            <w:pPr>
              <w:autoSpaceDE w:val="0"/>
              <w:autoSpaceDN w:val="0"/>
              <w:spacing w:after="0" w:line="28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по разделу: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«Табличное умножение и деление»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0A2A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DFE9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C0F9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DF011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F6D1A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1429E" w14:paraId="13AB3873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088B7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9B343" w14:textId="77777777" w:rsidR="00493331" w:rsidRPr="00E1429E" w:rsidRDefault="00D01D50" w:rsidP="00E1429E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Итоговая контрольная </w:t>
            </w:r>
            <w:r w:rsidRPr="00E142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№ 9.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F08E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6420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06096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62400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FCEBD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493331" w:rsidRPr="00E63425" w14:paraId="43990191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15D2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EB487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 ошибок,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допущенных в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 работе.</w:t>
            </w:r>
          </w:p>
          <w:p w14:paraId="16E043FC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CE31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0498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0F8DC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7FAB3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896949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76590E2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DEEAA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9EB8A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DE9AB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A2B79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29F7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B8DC4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A5844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493331" w:rsidRPr="00E63425" w14:paraId="68D188A8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0EC1F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F4823" w14:textId="77777777" w:rsidR="00493331" w:rsidRPr="00E1429E" w:rsidRDefault="00D01D50" w:rsidP="00E1429E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Систематизация и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материала во 2 классе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F4F9D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E1F4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23664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D6722" w14:textId="77777777" w:rsidR="00493331" w:rsidRPr="00E1429E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A3DCC" w14:textId="77777777" w:rsidR="00493331" w:rsidRPr="00E1429E" w:rsidRDefault="00D01D50" w:rsidP="00E1429E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E14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49749529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88B109A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A089B18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540"/>
        <w:gridCol w:w="734"/>
        <w:gridCol w:w="1620"/>
        <w:gridCol w:w="4658"/>
      </w:tblGrid>
      <w:tr w:rsidR="00493331" w:rsidRPr="00E1429E" w14:paraId="497E4268" w14:textId="77777777">
        <w:trPr>
          <w:trHeight w:hRule="exact" w:val="80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2B592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C7150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3EAA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D9AF3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5361E65E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46C1B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981816A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484E7861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14:paraId="056CF5E9" w14:textId="77777777" w:rsidR="00493331" w:rsidRPr="00E1429E" w:rsidRDefault="00D01D50" w:rsidP="00E1429E">
      <w:pPr>
        <w:autoSpaceDE w:val="0"/>
        <w:autoSpaceDN w:val="0"/>
        <w:spacing w:after="0" w:line="302" w:lineRule="auto"/>
        <w:ind w:right="187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Классная (магнитная) доска. Персональный компьютер Демонстрационная линейка.</w:t>
      </w:r>
    </w:p>
    <w:p w14:paraId="4022A8DC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Демонстрационный чертёжный треугольник. Демонстрационный циркуль</w:t>
      </w:r>
    </w:p>
    <w:p w14:paraId="0CB4E920" w14:textId="77777777" w:rsidR="00493331" w:rsidRPr="00E1429E" w:rsidRDefault="00D01D50" w:rsidP="00E1429E">
      <w:pPr>
        <w:autoSpaceDE w:val="0"/>
        <w:autoSpaceDN w:val="0"/>
        <w:spacing w:after="0" w:line="302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ОБОРУДОВАНИЕ ДЛЯ ПРОВЕДЕНИЯ ЛАБОРАТОРНЫХ И ПРАКТИЧЕСКИХ РАБОТ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Классная (магнитная) доска. </w:t>
      </w:r>
      <w:proofErr w:type="spellStart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</w:t>
      </w:r>
      <w:proofErr w:type="spellEnd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</w:t>
      </w:r>
      <w:proofErr w:type="spellEnd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Демонстрационная</w:t>
      </w:r>
      <w:proofErr w:type="spellEnd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линейка</w:t>
      </w:r>
      <w:proofErr w:type="spellEnd"/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602501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чертёжный треугольник. Демонстрационный циркуль</w:t>
      </w:r>
    </w:p>
    <w:p w14:paraId="6A784990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3AB0DFA" w14:textId="77777777" w:rsidR="00D01D50" w:rsidRPr="00E1429E" w:rsidRDefault="00D01D50" w:rsidP="00E142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1D50" w:rsidRPr="00E1429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544D"/>
    <w:rsid w:val="0015074B"/>
    <w:rsid w:val="0029639D"/>
    <w:rsid w:val="00326F90"/>
    <w:rsid w:val="003A6BFC"/>
    <w:rsid w:val="00493331"/>
    <w:rsid w:val="004D1BFD"/>
    <w:rsid w:val="004E489B"/>
    <w:rsid w:val="007307D4"/>
    <w:rsid w:val="007E7F4D"/>
    <w:rsid w:val="008429B3"/>
    <w:rsid w:val="00883E4A"/>
    <w:rsid w:val="00895569"/>
    <w:rsid w:val="009E4AF4"/>
    <w:rsid w:val="00AA1D8D"/>
    <w:rsid w:val="00B020C1"/>
    <w:rsid w:val="00B47730"/>
    <w:rsid w:val="00CB0664"/>
    <w:rsid w:val="00CF277F"/>
    <w:rsid w:val="00D01D50"/>
    <w:rsid w:val="00D04928"/>
    <w:rsid w:val="00D45E30"/>
    <w:rsid w:val="00DD1375"/>
    <w:rsid w:val="00E1429E"/>
    <w:rsid w:val="00E63425"/>
    <w:rsid w:val="00FC693F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2565A"/>
  <w14:defaultImageDpi w14:val="300"/>
  <w15:docId w15:val="{1F3B2BAF-3771-43DA-9334-F5899FD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307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ol-" TargetMode="External"/><Relationship Id="rId21" Type="http://schemas.openxmlformats.org/officeDocument/2006/relationships/hyperlink" Target="https://www.uchportal.ru/load/47-" TargetMode="External"/><Relationship Id="rId42" Type="http://schemas.openxmlformats.org/officeDocument/2006/relationships/hyperlink" Target="https://www.uchportal.ru/load/47-2-2" TargetMode="External"/><Relationship Id="rId63" Type="http://schemas.openxmlformats.org/officeDocument/2006/relationships/hyperlink" Target="http://school-" TargetMode="External"/><Relationship Id="rId84" Type="http://schemas.openxmlformats.org/officeDocument/2006/relationships/hyperlink" Target="http://um-" TargetMode="External"/><Relationship Id="rId138" Type="http://schemas.openxmlformats.org/officeDocument/2006/relationships/hyperlink" Target="http://um-" TargetMode="External"/><Relationship Id="rId159" Type="http://schemas.openxmlformats.org/officeDocument/2006/relationships/hyperlink" Target="http://school-" TargetMode="External"/><Relationship Id="rId170" Type="http://schemas.openxmlformats.org/officeDocument/2006/relationships/hyperlink" Target="http://www.vbg.ru/~kvint/im.htm" TargetMode="External"/><Relationship Id="rId191" Type="http://schemas.openxmlformats.org/officeDocument/2006/relationships/hyperlink" Target="http://school-collection.edu.ru/" TargetMode="External"/><Relationship Id="rId205" Type="http://schemas.openxmlformats.org/officeDocument/2006/relationships/hyperlink" Target="http://internet.chgk.info/" TargetMode="External"/><Relationship Id="rId107" Type="http://schemas.openxmlformats.org/officeDocument/2006/relationships/hyperlink" Target="http://school-collection.edu.ru/" TargetMode="External"/><Relationship Id="rId11" Type="http://schemas.openxmlformats.org/officeDocument/2006/relationships/hyperlink" Target="http://school-" TargetMode="External"/><Relationship Id="rId32" Type="http://schemas.openxmlformats.org/officeDocument/2006/relationships/hyperlink" Target="https://www.uchportal.ru/load/47-" TargetMode="External"/><Relationship Id="rId53" Type="http://schemas.openxmlformats.org/officeDocument/2006/relationships/hyperlink" Target="https://www.uchportal.ru/load/47-2-2" TargetMode="External"/><Relationship Id="rId74" Type="http://schemas.openxmlformats.org/officeDocument/2006/relationships/hyperlink" Target="http://www.vbg.ru/~kvint/im.htm" TargetMode="External"/><Relationship Id="rId128" Type="http://schemas.openxmlformats.org/officeDocument/2006/relationships/hyperlink" Target="http://www.vbg.ru/~kvint/im.htm" TargetMode="External"/><Relationship Id="rId149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s://www.uchportal.ru/load/47-2-2" TargetMode="External"/><Relationship Id="rId181" Type="http://schemas.openxmlformats.org/officeDocument/2006/relationships/hyperlink" Target="http://internet.chgk.info/" TargetMode="External"/><Relationship Id="rId216" Type="http://schemas.openxmlformats.org/officeDocument/2006/relationships/hyperlink" Target="http://um-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um-" TargetMode="External"/><Relationship Id="rId64" Type="http://schemas.openxmlformats.org/officeDocument/2006/relationships/hyperlink" Target="https://www.uchportal.ru/load/47-2-2" TargetMode="External"/><Relationship Id="rId118" Type="http://schemas.openxmlformats.org/officeDocument/2006/relationships/hyperlink" Target="https://www.uchportal.ru/load/47-2-2" TargetMode="External"/><Relationship Id="rId139" Type="http://schemas.openxmlformats.org/officeDocument/2006/relationships/hyperlink" Target="http://internet.chgk.info/" TargetMode="External"/><Relationship Id="rId85" Type="http://schemas.openxmlformats.org/officeDocument/2006/relationships/hyperlink" Target="http://internet.chgk.info/" TargetMode="External"/><Relationship Id="rId150" Type="http://schemas.openxmlformats.org/officeDocument/2006/relationships/hyperlink" Target="http://um-" TargetMode="External"/><Relationship Id="rId171" Type="http://schemas.openxmlformats.org/officeDocument/2006/relationships/hyperlink" Target="http://school-" TargetMode="External"/><Relationship Id="rId192" Type="http://schemas.openxmlformats.org/officeDocument/2006/relationships/hyperlink" Target="http://um-" TargetMode="External"/><Relationship Id="rId206" Type="http://schemas.openxmlformats.org/officeDocument/2006/relationships/hyperlink" Target="http://www.vbg.ru/~kvint/im.htm" TargetMode="External"/><Relationship Id="rId12" Type="http://schemas.openxmlformats.org/officeDocument/2006/relationships/hyperlink" Target="http://school-" TargetMode="External"/><Relationship Id="rId33" Type="http://schemas.openxmlformats.org/officeDocument/2006/relationships/hyperlink" Target="http://um-" TargetMode="External"/><Relationship Id="rId108" Type="http://schemas.openxmlformats.org/officeDocument/2006/relationships/hyperlink" Target="http://um-" TargetMode="External"/><Relationship Id="rId129" Type="http://schemas.openxmlformats.org/officeDocument/2006/relationships/hyperlink" Target="http://school-" TargetMode="External"/><Relationship Id="rId54" Type="http://schemas.openxmlformats.org/officeDocument/2006/relationships/hyperlink" Target="http://um-" TargetMode="External"/><Relationship Id="rId75" Type="http://schemas.openxmlformats.org/officeDocument/2006/relationships/hyperlink" Target="http://school-" TargetMode="External"/><Relationship Id="rId96" Type="http://schemas.openxmlformats.org/officeDocument/2006/relationships/hyperlink" Target="http://um-" TargetMode="External"/><Relationship Id="rId140" Type="http://schemas.openxmlformats.org/officeDocument/2006/relationships/hyperlink" Target="http://www.vbg.ru/~kvint/im.htm" TargetMode="External"/><Relationship Id="rId161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vbg.ru/~kvint/im.htm" TargetMode="External"/><Relationship Id="rId217" Type="http://schemas.openxmlformats.org/officeDocument/2006/relationships/hyperlink" Target="http://internet.chgk.info/" TargetMode="External"/><Relationship Id="rId6" Type="http://schemas.openxmlformats.org/officeDocument/2006/relationships/hyperlink" Target="http://school-" TargetMode="External"/><Relationship Id="rId23" Type="http://schemas.openxmlformats.org/officeDocument/2006/relationships/hyperlink" Target="http://um-" TargetMode="External"/><Relationship Id="rId119" Type="http://schemas.openxmlformats.org/officeDocument/2006/relationships/hyperlink" Target="http://school-collection.edu.ru/" TargetMode="External"/><Relationship Id="rId44" Type="http://schemas.openxmlformats.org/officeDocument/2006/relationships/hyperlink" Target="http://internet.chgk.info/" TargetMode="External"/><Relationship Id="rId65" Type="http://schemas.openxmlformats.org/officeDocument/2006/relationships/hyperlink" Target="http://school-collection.edu.ru/" TargetMode="External"/><Relationship Id="rId86" Type="http://schemas.openxmlformats.org/officeDocument/2006/relationships/hyperlink" Target="http://www.vbg.ru/~kvint/im.htm" TargetMode="External"/><Relationship Id="rId130" Type="http://schemas.openxmlformats.org/officeDocument/2006/relationships/hyperlink" Target="https://www.uchportal.ru/load/47-2-2" TargetMode="External"/><Relationship Id="rId151" Type="http://schemas.openxmlformats.org/officeDocument/2006/relationships/hyperlink" Target="http://internet.chgk.info/" TargetMode="External"/><Relationship Id="rId172" Type="http://schemas.openxmlformats.org/officeDocument/2006/relationships/hyperlink" Target="https://www.uchportal.ru/load/47-2-2" TargetMode="External"/><Relationship Id="rId193" Type="http://schemas.openxmlformats.org/officeDocument/2006/relationships/hyperlink" Target="http://internet.chgk.info/" TargetMode="External"/><Relationship Id="rId207" Type="http://schemas.openxmlformats.org/officeDocument/2006/relationships/hyperlink" Target="http://school-" TargetMode="External"/><Relationship Id="rId13" Type="http://schemas.openxmlformats.org/officeDocument/2006/relationships/hyperlink" Target="http://school-" TargetMode="External"/><Relationship Id="rId109" Type="http://schemas.openxmlformats.org/officeDocument/2006/relationships/hyperlink" Target="http://internet.chgk.info/" TargetMode="External"/><Relationship Id="rId34" Type="http://schemas.openxmlformats.org/officeDocument/2006/relationships/hyperlink" Target="http://internet.chgk.info/" TargetMode="External"/><Relationship Id="rId55" Type="http://schemas.openxmlformats.org/officeDocument/2006/relationships/hyperlink" Target="http://internet.chgk.info/" TargetMode="External"/><Relationship Id="rId76" Type="http://schemas.openxmlformats.org/officeDocument/2006/relationships/hyperlink" Target="https://www.uchportal.ru/load/47-2-2" TargetMode="External"/><Relationship Id="rId97" Type="http://schemas.openxmlformats.org/officeDocument/2006/relationships/hyperlink" Target="http://internet.chgk.info/" TargetMode="External"/><Relationship Id="rId120" Type="http://schemas.openxmlformats.org/officeDocument/2006/relationships/hyperlink" Target="http://um-" TargetMode="External"/><Relationship Id="rId141" Type="http://schemas.openxmlformats.org/officeDocument/2006/relationships/hyperlink" Target="http://school-" TargetMode="External"/><Relationship Id="rId7" Type="http://schemas.openxmlformats.org/officeDocument/2006/relationships/hyperlink" Target="http://school-" TargetMode="External"/><Relationship Id="rId162" Type="http://schemas.openxmlformats.org/officeDocument/2006/relationships/hyperlink" Target="http://um-" TargetMode="External"/><Relationship Id="rId183" Type="http://schemas.openxmlformats.org/officeDocument/2006/relationships/hyperlink" Target="http://school-" TargetMode="External"/><Relationship Id="rId218" Type="http://schemas.openxmlformats.org/officeDocument/2006/relationships/hyperlink" Target="http://www.vbg.ru/~kvint/im.htm" TargetMode="External"/><Relationship Id="rId24" Type="http://schemas.openxmlformats.org/officeDocument/2006/relationships/hyperlink" Target="http://internet.chgk.info/" TargetMode="External"/><Relationship Id="rId45" Type="http://schemas.openxmlformats.org/officeDocument/2006/relationships/hyperlink" Target="http://www.vbg.ru/~kvint/im.htm" TargetMode="External"/><Relationship Id="rId66" Type="http://schemas.openxmlformats.org/officeDocument/2006/relationships/hyperlink" Target="http://um-" TargetMode="External"/><Relationship Id="rId87" Type="http://schemas.openxmlformats.org/officeDocument/2006/relationships/hyperlink" Target="http://school-" TargetMode="External"/><Relationship Id="rId110" Type="http://schemas.openxmlformats.org/officeDocument/2006/relationships/hyperlink" Target="http://www.vbg.ru/~kvint/im.htm" TargetMode="External"/><Relationship Id="rId131" Type="http://schemas.openxmlformats.org/officeDocument/2006/relationships/hyperlink" Target="http://school-collection.edu.ru/" TargetMode="External"/><Relationship Id="rId152" Type="http://schemas.openxmlformats.org/officeDocument/2006/relationships/hyperlink" Target="http://www.vbg.ru/~kvint/im.htm" TargetMode="External"/><Relationship Id="rId173" Type="http://schemas.openxmlformats.org/officeDocument/2006/relationships/hyperlink" Target="http://school-collection.edu.ru/" TargetMode="External"/><Relationship Id="rId194" Type="http://schemas.openxmlformats.org/officeDocument/2006/relationships/hyperlink" Target="http://www.vbg.ru/~kvint/im.htm" TargetMode="External"/><Relationship Id="rId208" Type="http://schemas.openxmlformats.org/officeDocument/2006/relationships/hyperlink" Target="https://www.uchportal.ru/load/47-2-2" TargetMode="External"/><Relationship Id="rId14" Type="http://schemas.openxmlformats.org/officeDocument/2006/relationships/hyperlink" Target="http://school-" TargetMode="External"/><Relationship Id="rId30" Type="http://schemas.openxmlformats.org/officeDocument/2006/relationships/hyperlink" Target="http://www.vbg.ru/~kvint/im.htm" TargetMode="External"/><Relationship Id="rId35" Type="http://schemas.openxmlformats.org/officeDocument/2006/relationships/hyperlink" Target="http://www.vbg.ru/~kvint/im.htm" TargetMode="External"/><Relationship Id="rId56" Type="http://schemas.openxmlformats.org/officeDocument/2006/relationships/hyperlink" Target="http://www.vbg.ru/~kvint/im.htm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s://www.uchportal.ru/load/47-2-2" TargetMode="External"/><Relationship Id="rId105" Type="http://schemas.openxmlformats.org/officeDocument/2006/relationships/hyperlink" Target="http://school-" TargetMode="External"/><Relationship Id="rId126" Type="http://schemas.openxmlformats.org/officeDocument/2006/relationships/hyperlink" Target="http://um-" TargetMode="External"/><Relationship Id="rId147" Type="http://schemas.openxmlformats.org/officeDocument/2006/relationships/hyperlink" Target="http://school-" TargetMode="External"/><Relationship Id="rId168" Type="http://schemas.openxmlformats.org/officeDocument/2006/relationships/hyperlink" Target="http://um-" TargetMode="External"/><Relationship Id="rId8" Type="http://schemas.openxmlformats.org/officeDocument/2006/relationships/hyperlink" Target="http://school-" TargetMode="External"/><Relationship Id="rId51" Type="http://schemas.openxmlformats.org/officeDocument/2006/relationships/hyperlink" Target="http://www.vbg.ru/~kvint/im.htm" TargetMode="External"/><Relationship Id="rId72" Type="http://schemas.openxmlformats.org/officeDocument/2006/relationships/hyperlink" Target="http://um-" TargetMode="External"/><Relationship Id="rId93" Type="http://schemas.openxmlformats.org/officeDocument/2006/relationships/hyperlink" Target="http://school-" TargetMode="External"/><Relationship Id="rId98" Type="http://schemas.openxmlformats.org/officeDocument/2006/relationships/hyperlink" Target="http://www.vbg.ru/~kvint/im.htm" TargetMode="External"/><Relationship Id="rId121" Type="http://schemas.openxmlformats.org/officeDocument/2006/relationships/hyperlink" Target="http://internet.chgk.info/" TargetMode="External"/><Relationship Id="rId142" Type="http://schemas.openxmlformats.org/officeDocument/2006/relationships/hyperlink" Target="https://www.uchportal.ru/load/47-2-2" TargetMode="External"/><Relationship Id="rId163" Type="http://schemas.openxmlformats.org/officeDocument/2006/relationships/hyperlink" Target="http://internet.chgk.info/" TargetMode="External"/><Relationship Id="rId184" Type="http://schemas.openxmlformats.org/officeDocument/2006/relationships/hyperlink" Target="https://www.uchportal.ru/load/47-2-2" TargetMode="External"/><Relationship Id="rId189" Type="http://schemas.openxmlformats.org/officeDocument/2006/relationships/hyperlink" Target="http://school-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s://www.uchportal.ru/load/47-2-2" TargetMode="External"/><Relationship Id="rId25" Type="http://schemas.openxmlformats.org/officeDocument/2006/relationships/hyperlink" Target="http://www.vbg.ru/~kvint/im.htm" TargetMode="External"/><Relationship Id="rId46" Type="http://schemas.openxmlformats.org/officeDocument/2006/relationships/hyperlink" Target="http://school-" TargetMode="External"/><Relationship Id="rId67" Type="http://schemas.openxmlformats.org/officeDocument/2006/relationships/hyperlink" Target="http://internet.chgk.info/" TargetMode="External"/><Relationship Id="rId116" Type="http://schemas.openxmlformats.org/officeDocument/2006/relationships/hyperlink" Target="http://www.vbg.ru/~kvint/im.htm" TargetMode="External"/><Relationship Id="rId137" Type="http://schemas.openxmlformats.org/officeDocument/2006/relationships/hyperlink" Target="http://school-collection.edu.ru/" TargetMode="External"/><Relationship Id="rId158" Type="http://schemas.openxmlformats.org/officeDocument/2006/relationships/hyperlink" Target="http://www.vbg.ru/~kvint/im.htm" TargetMode="External"/><Relationship Id="rId20" Type="http://schemas.openxmlformats.org/officeDocument/2006/relationships/hyperlink" Target="http://school-" TargetMode="External"/><Relationship Id="rId41" Type="http://schemas.openxmlformats.org/officeDocument/2006/relationships/hyperlink" Target="http://school-" TargetMode="External"/><Relationship Id="rId62" Type="http://schemas.openxmlformats.org/officeDocument/2006/relationships/hyperlink" Target="http://www.vbg.ru/~kvint/im.htm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s://www.uchportal.ru/load/47-2-2" TargetMode="External"/><Relationship Id="rId111" Type="http://schemas.openxmlformats.org/officeDocument/2006/relationships/hyperlink" Target="http://school-" TargetMode="External"/><Relationship Id="rId132" Type="http://schemas.openxmlformats.org/officeDocument/2006/relationships/hyperlink" Target="http://um-" TargetMode="External"/><Relationship Id="rId153" Type="http://schemas.openxmlformats.org/officeDocument/2006/relationships/hyperlink" Target="http://school-" TargetMode="External"/><Relationship Id="rId174" Type="http://schemas.openxmlformats.org/officeDocument/2006/relationships/hyperlink" Target="http://um-" TargetMode="External"/><Relationship Id="rId179" Type="http://schemas.openxmlformats.org/officeDocument/2006/relationships/hyperlink" Target="http://school-collection.edu.ru/" TargetMode="External"/><Relationship Id="rId195" Type="http://schemas.openxmlformats.org/officeDocument/2006/relationships/hyperlink" Target="http://school-" TargetMode="External"/><Relationship Id="rId209" Type="http://schemas.openxmlformats.org/officeDocument/2006/relationships/hyperlink" Target="http://school-collection.edu.ru/" TargetMode="External"/><Relationship Id="rId190" Type="http://schemas.openxmlformats.org/officeDocument/2006/relationships/hyperlink" Target="https://www.uchportal.ru/load/47-2-2" TargetMode="External"/><Relationship Id="rId204" Type="http://schemas.openxmlformats.org/officeDocument/2006/relationships/hyperlink" Target="http://um-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uchportal.ru/load/47-" TargetMode="External"/><Relationship Id="rId36" Type="http://schemas.openxmlformats.org/officeDocument/2006/relationships/hyperlink" Target="http://school-" TargetMode="External"/><Relationship Id="rId57" Type="http://schemas.openxmlformats.org/officeDocument/2006/relationships/hyperlink" Target="http://school-" TargetMode="External"/><Relationship Id="rId106" Type="http://schemas.openxmlformats.org/officeDocument/2006/relationships/hyperlink" Target="https://www.uchportal.ru/load/47-2-2" TargetMode="External"/><Relationship Id="rId127" Type="http://schemas.openxmlformats.org/officeDocument/2006/relationships/hyperlink" Target="http://internet.chgk.info/" TargetMode="External"/><Relationship Id="rId10" Type="http://schemas.openxmlformats.org/officeDocument/2006/relationships/hyperlink" Target="http://school-" TargetMode="External"/><Relationship Id="rId31" Type="http://schemas.openxmlformats.org/officeDocument/2006/relationships/hyperlink" Target="http://school-" TargetMode="External"/><Relationship Id="rId52" Type="http://schemas.openxmlformats.org/officeDocument/2006/relationships/hyperlink" Target="http://school-" TargetMode="External"/><Relationship Id="rId73" Type="http://schemas.openxmlformats.org/officeDocument/2006/relationships/hyperlink" Target="http://internet.chgk.info/" TargetMode="External"/><Relationship Id="rId78" Type="http://schemas.openxmlformats.org/officeDocument/2006/relationships/hyperlink" Target="http://um-" TargetMode="External"/><Relationship Id="rId94" Type="http://schemas.openxmlformats.org/officeDocument/2006/relationships/hyperlink" Target="https://www.uchportal.ru/load/47-2-2" TargetMode="External"/><Relationship Id="rId99" Type="http://schemas.openxmlformats.org/officeDocument/2006/relationships/hyperlink" Target="http://school-" TargetMode="External"/><Relationship Id="rId101" Type="http://schemas.openxmlformats.org/officeDocument/2006/relationships/hyperlink" Target="http://school-collection.edu.ru/" TargetMode="External"/><Relationship Id="rId122" Type="http://schemas.openxmlformats.org/officeDocument/2006/relationships/hyperlink" Target="http://www.vbg.ru/~kvint/im.htm" TargetMode="External"/><Relationship Id="rId143" Type="http://schemas.openxmlformats.org/officeDocument/2006/relationships/hyperlink" Target="http://school-collection.edu.ru/" TargetMode="External"/><Relationship Id="rId148" Type="http://schemas.openxmlformats.org/officeDocument/2006/relationships/hyperlink" Target="https://www.uchportal.ru/load/47-2-2" TargetMode="External"/><Relationship Id="rId164" Type="http://schemas.openxmlformats.org/officeDocument/2006/relationships/hyperlink" Target="http://www.vbg.ru/~kvint/im.htm" TargetMode="External"/><Relationship Id="rId169" Type="http://schemas.openxmlformats.org/officeDocument/2006/relationships/hyperlink" Target="http://internet.chgk.info/" TargetMode="External"/><Relationship Id="rId185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" TargetMode="External"/><Relationship Id="rId180" Type="http://schemas.openxmlformats.org/officeDocument/2006/relationships/hyperlink" Target="http://um-" TargetMode="External"/><Relationship Id="rId210" Type="http://schemas.openxmlformats.org/officeDocument/2006/relationships/hyperlink" Target="http://um-" TargetMode="External"/><Relationship Id="rId215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" TargetMode="External"/><Relationship Id="rId47" Type="http://schemas.openxmlformats.org/officeDocument/2006/relationships/hyperlink" Target="https://www.uchportal.ru/load/47-2-2" TargetMode="External"/><Relationship Id="rId68" Type="http://schemas.openxmlformats.org/officeDocument/2006/relationships/hyperlink" Target="http://www.vbg.ru/~kvint/im.htm" TargetMode="External"/><Relationship Id="rId89" Type="http://schemas.openxmlformats.org/officeDocument/2006/relationships/hyperlink" Target="http://school-collection.edu.ru" TargetMode="External"/><Relationship Id="rId112" Type="http://schemas.openxmlformats.org/officeDocument/2006/relationships/hyperlink" Target="https://www.uchportal.ru/load/47-2-2" TargetMode="External"/><Relationship Id="rId133" Type="http://schemas.openxmlformats.org/officeDocument/2006/relationships/hyperlink" Target="http://internet.chgk.info/" TargetMode="External"/><Relationship Id="rId154" Type="http://schemas.openxmlformats.org/officeDocument/2006/relationships/hyperlink" Target="https://www.uchportal.ru/load/47-2-2" TargetMode="External"/><Relationship Id="rId175" Type="http://schemas.openxmlformats.org/officeDocument/2006/relationships/hyperlink" Target="http://internet.chgk.info/" TargetMode="External"/><Relationship Id="rId196" Type="http://schemas.openxmlformats.org/officeDocument/2006/relationships/hyperlink" Target="https://www.uchportal.ru/load/47-2-2" TargetMode="External"/><Relationship Id="rId200" Type="http://schemas.openxmlformats.org/officeDocument/2006/relationships/hyperlink" Target="http://www.vbg.ru/~kvint/im.htm" TargetMode="External"/><Relationship Id="rId16" Type="http://schemas.openxmlformats.org/officeDocument/2006/relationships/hyperlink" Target="http://school-collection.edu.ru/" TargetMode="External"/><Relationship Id="rId37" Type="http://schemas.openxmlformats.org/officeDocument/2006/relationships/hyperlink" Target="https://www.uchportal.ru/load/47-2-2" TargetMode="External"/><Relationship Id="rId58" Type="http://schemas.openxmlformats.org/officeDocument/2006/relationships/hyperlink" Target="https://www.uchportal.ru/load/47-2-2" TargetMode="External"/><Relationship Id="rId79" Type="http://schemas.openxmlformats.org/officeDocument/2006/relationships/hyperlink" Target="http://internet.chgk.info/" TargetMode="External"/><Relationship Id="rId102" Type="http://schemas.openxmlformats.org/officeDocument/2006/relationships/hyperlink" Target="http://um-" TargetMode="External"/><Relationship Id="rId123" Type="http://schemas.openxmlformats.org/officeDocument/2006/relationships/hyperlink" Target="http://school-" TargetMode="External"/><Relationship Id="rId144" Type="http://schemas.openxmlformats.org/officeDocument/2006/relationships/hyperlink" Target="http://um-" TargetMode="External"/><Relationship Id="rId90" Type="http://schemas.openxmlformats.org/officeDocument/2006/relationships/hyperlink" Target="http://um-" TargetMode="External"/><Relationship Id="rId165" Type="http://schemas.openxmlformats.org/officeDocument/2006/relationships/hyperlink" Target="http://school-" TargetMode="External"/><Relationship Id="rId186" Type="http://schemas.openxmlformats.org/officeDocument/2006/relationships/hyperlink" Target="http://um-" TargetMode="External"/><Relationship Id="rId211" Type="http://schemas.openxmlformats.org/officeDocument/2006/relationships/hyperlink" Target="http://internet.chgk.info/" TargetMode="External"/><Relationship Id="rId27" Type="http://schemas.openxmlformats.org/officeDocument/2006/relationships/hyperlink" Target="https://www.uchportal.ru/load/47-" TargetMode="External"/><Relationship Id="rId48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" TargetMode="External"/><Relationship Id="rId113" Type="http://schemas.openxmlformats.org/officeDocument/2006/relationships/hyperlink" Target="http://school-collection.edu.ru/" TargetMode="External"/><Relationship Id="rId134" Type="http://schemas.openxmlformats.org/officeDocument/2006/relationships/hyperlink" Target="http://www.vbg.ru/~kvint/im.htm" TargetMode="External"/><Relationship Id="rId80" Type="http://schemas.openxmlformats.org/officeDocument/2006/relationships/hyperlink" Target="http://www.vbg.ru/~kvint/im.htm" TargetMode="External"/><Relationship Id="rId155" Type="http://schemas.openxmlformats.org/officeDocument/2006/relationships/hyperlink" Target="http://school-collection.edu.ru/" TargetMode="External"/><Relationship Id="rId176" Type="http://schemas.openxmlformats.org/officeDocument/2006/relationships/hyperlink" Target="http://www.vbg.ru/~kvint/im.htm" TargetMode="External"/><Relationship Id="rId197" Type="http://schemas.openxmlformats.org/officeDocument/2006/relationships/hyperlink" Target="http://school-collection.edu.ru/" TargetMode="External"/><Relationship Id="rId201" Type="http://schemas.openxmlformats.org/officeDocument/2006/relationships/hyperlink" Target="http://school-" TargetMode="External"/><Relationship Id="rId17" Type="http://schemas.openxmlformats.org/officeDocument/2006/relationships/hyperlink" Target="http://um-" TargetMode="External"/><Relationship Id="rId38" Type="http://schemas.openxmlformats.org/officeDocument/2006/relationships/hyperlink" Target="http://um-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internet.chgk.info/" TargetMode="External"/><Relationship Id="rId124" Type="http://schemas.openxmlformats.org/officeDocument/2006/relationships/hyperlink" Target="https://www.uchportal.ru/load/47-2-2" TargetMode="External"/><Relationship Id="rId70" Type="http://schemas.openxmlformats.org/officeDocument/2006/relationships/hyperlink" Target="https://www.uchportal.ru/load/47-2-2" TargetMode="External"/><Relationship Id="rId91" Type="http://schemas.openxmlformats.org/officeDocument/2006/relationships/hyperlink" Target="http://internet.chgk.info/" TargetMode="External"/><Relationship Id="rId145" Type="http://schemas.openxmlformats.org/officeDocument/2006/relationships/hyperlink" Target="http://internet.chgk.info/" TargetMode="External"/><Relationship Id="rId166" Type="http://schemas.openxmlformats.org/officeDocument/2006/relationships/hyperlink" Target="https://www.uchportal.ru/load/47-2-2" TargetMode="External"/><Relationship Id="rId187" Type="http://schemas.openxmlformats.org/officeDocument/2006/relationships/hyperlink" Target="http://internet.chgk.info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vbg.ru/~kvint/im.htm" TargetMode="External"/><Relationship Id="rId28" Type="http://schemas.openxmlformats.org/officeDocument/2006/relationships/hyperlink" Target="http://um-" TargetMode="External"/><Relationship Id="rId49" Type="http://schemas.openxmlformats.org/officeDocument/2006/relationships/hyperlink" Target="http://um-" TargetMode="External"/><Relationship Id="rId114" Type="http://schemas.openxmlformats.org/officeDocument/2006/relationships/hyperlink" Target="http://um-" TargetMode="External"/><Relationship Id="rId60" Type="http://schemas.openxmlformats.org/officeDocument/2006/relationships/hyperlink" Target="http://um-" TargetMode="External"/><Relationship Id="rId81" Type="http://schemas.openxmlformats.org/officeDocument/2006/relationships/hyperlink" Target="http://school-" TargetMode="External"/><Relationship Id="rId135" Type="http://schemas.openxmlformats.org/officeDocument/2006/relationships/hyperlink" Target="http://school-" TargetMode="External"/><Relationship Id="rId156" Type="http://schemas.openxmlformats.org/officeDocument/2006/relationships/hyperlink" Target="http://um-" TargetMode="External"/><Relationship Id="rId177" Type="http://schemas.openxmlformats.org/officeDocument/2006/relationships/hyperlink" Target="http://school-" TargetMode="External"/><Relationship Id="rId198" Type="http://schemas.openxmlformats.org/officeDocument/2006/relationships/hyperlink" Target="http://um-" TargetMode="External"/><Relationship Id="rId202" Type="http://schemas.openxmlformats.org/officeDocument/2006/relationships/hyperlink" Target="https://www.uchportal.ru/load/47-2-2" TargetMode="External"/><Relationship Id="rId18" Type="http://schemas.openxmlformats.org/officeDocument/2006/relationships/hyperlink" Target="http://internet.chgk.info/" TargetMode="External"/><Relationship Id="rId39" Type="http://schemas.openxmlformats.org/officeDocument/2006/relationships/hyperlink" Target="http://internet.chgk.info/" TargetMode="External"/><Relationship Id="rId50" Type="http://schemas.openxmlformats.org/officeDocument/2006/relationships/hyperlink" Target="http://internet.chgk.info/" TargetMode="External"/><Relationship Id="rId104" Type="http://schemas.openxmlformats.org/officeDocument/2006/relationships/hyperlink" Target="http://www.vbg.ru/~kvint/im.htm" TargetMode="External"/><Relationship Id="rId125" Type="http://schemas.openxmlformats.org/officeDocument/2006/relationships/hyperlink" Target="http://school-collection.edu.ru" TargetMode="External"/><Relationship Id="rId146" Type="http://schemas.openxmlformats.org/officeDocument/2006/relationships/hyperlink" Target="http://www.vbg.ru/~kvint/im.htm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://www.vbg.ru/~kvint/im.htm" TargetMode="External"/><Relationship Id="rId71" Type="http://schemas.openxmlformats.org/officeDocument/2006/relationships/hyperlink" Target="http://school-collection.edu.ru" TargetMode="External"/><Relationship Id="rId92" Type="http://schemas.openxmlformats.org/officeDocument/2006/relationships/hyperlink" Target="http://www.vbg.ru/~kvint/im.htm" TargetMode="External"/><Relationship Id="rId213" Type="http://schemas.openxmlformats.org/officeDocument/2006/relationships/hyperlink" Target="http://school-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nternet.chgk.info/" TargetMode="External"/><Relationship Id="rId40" Type="http://schemas.openxmlformats.org/officeDocument/2006/relationships/hyperlink" Target="http://www.vbg.ru/~kvint/im.htm" TargetMode="External"/><Relationship Id="rId115" Type="http://schemas.openxmlformats.org/officeDocument/2006/relationships/hyperlink" Target="http://internet.chgk.info/" TargetMode="External"/><Relationship Id="rId136" Type="http://schemas.openxmlformats.org/officeDocument/2006/relationships/hyperlink" Target="https://www.uchportal.ru/load/47-2-2" TargetMode="External"/><Relationship Id="rId157" Type="http://schemas.openxmlformats.org/officeDocument/2006/relationships/hyperlink" Target="http://internet.chgk.info/" TargetMode="External"/><Relationship Id="rId178" Type="http://schemas.openxmlformats.org/officeDocument/2006/relationships/hyperlink" Target="https://www.uchportal.ru/load/47-2-2" TargetMode="External"/><Relationship Id="rId61" Type="http://schemas.openxmlformats.org/officeDocument/2006/relationships/hyperlink" Target="http://internet.chgk.info/" TargetMode="External"/><Relationship Id="rId82" Type="http://schemas.openxmlformats.org/officeDocument/2006/relationships/hyperlink" Target="https://www.uchportal.ru/load/47-2-2" TargetMode="External"/><Relationship Id="rId199" Type="http://schemas.openxmlformats.org/officeDocument/2006/relationships/hyperlink" Target="http://internet.chgk.info/" TargetMode="External"/><Relationship Id="rId203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vbg.ru/~kvint/im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A85A1-0AEA-4331-8920-E8B25781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50</Pages>
  <Words>11119</Words>
  <Characters>63382</Characters>
  <Application>Microsoft Office Word</Application>
  <DocSecurity>0</DocSecurity>
  <Lines>528</Lines>
  <Paragraphs>148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Ольга Мангут</cp:lastModifiedBy>
  <cp:revision>10</cp:revision>
  <dcterms:created xsi:type="dcterms:W3CDTF">2022-06-15T06:06:00Z</dcterms:created>
  <dcterms:modified xsi:type="dcterms:W3CDTF">2024-12-24T14:47:00Z</dcterms:modified>
  <cp:category/>
</cp:coreProperties>
</file>